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FE820" w14:textId="5701E8F5" w:rsidR="00C91826" w:rsidRDefault="00C91826" w:rsidP="00250945"/>
    <w:p w14:paraId="50AE194F" w14:textId="77777777" w:rsidR="00656D73" w:rsidRPr="00C91826" w:rsidRDefault="00656D73" w:rsidP="00250945"/>
    <w:p w14:paraId="59F74472" w14:textId="77777777" w:rsidR="00C91826" w:rsidRPr="00C91826" w:rsidRDefault="00C91826" w:rsidP="00C91826"/>
    <w:p w14:paraId="5795DCD6" w14:textId="77777777" w:rsidR="005B4FC3" w:rsidRDefault="005B4FC3" w:rsidP="005B4FC3">
      <w:pPr>
        <w:rPr>
          <w:b/>
          <w:bCs/>
          <w:color w:val="6B2876" w:themeColor="accent1"/>
          <w:sz w:val="44"/>
          <w:szCs w:val="44"/>
        </w:rPr>
      </w:pPr>
      <w:bookmarkStart w:id="0" w:name="_Toc160465617"/>
      <w:bookmarkStart w:id="1" w:name="_Toc160477205"/>
    </w:p>
    <w:p w14:paraId="34E758B6" w14:textId="77777777" w:rsidR="005B4FC3" w:rsidRDefault="005B4FC3" w:rsidP="005B4FC3">
      <w:pPr>
        <w:rPr>
          <w:b/>
          <w:bCs/>
          <w:color w:val="6B2876" w:themeColor="accent1"/>
          <w:sz w:val="44"/>
          <w:szCs w:val="44"/>
        </w:rPr>
      </w:pPr>
    </w:p>
    <w:p w14:paraId="7349C97B" w14:textId="6A167B28" w:rsidR="00C91826" w:rsidRPr="005B4FC3" w:rsidRDefault="00746A95" w:rsidP="005B4FC3">
      <w:pPr>
        <w:rPr>
          <w:rFonts w:eastAsia="Arial"/>
          <w:b/>
          <w:bCs/>
          <w:color w:val="6B2876" w:themeColor="accent1"/>
          <w:sz w:val="52"/>
          <w:szCs w:val="52"/>
        </w:rPr>
      </w:pPr>
      <w:r w:rsidRPr="005B4FC3">
        <w:rPr>
          <w:b/>
          <w:bCs/>
          <w:color w:val="6B2876" w:themeColor="accent1"/>
          <w:sz w:val="52"/>
          <w:szCs w:val="52"/>
        </w:rPr>
        <w:t>Deputy Chief Executive Officer</w:t>
      </w:r>
      <w:r w:rsidR="00C91826" w:rsidRPr="005B4FC3">
        <w:rPr>
          <w:b/>
          <w:bCs/>
          <w:color w:val="6B2876" w:themeColor="accent1"/>
          <w:sz w:val="52"/>
          <w:szCs w:val="52"/>
        </w:rPr>
        <w:t>,</w:t>
      </w:r>
      <w:bookmarkEnd w:id="0"/>
      <w:bookmarkEnd w:id="1"/>
      <w:r w:rsidR="4FAFDCAC" w:rsidRPr="005B4FC3">
        <w:rPr>
          <w:rFonts w:eastAsia="Arial"/>
          <w:b/>
          <w:bCs/>
          <w:color w:val="6B2876" w:themeColor="accent1"/>
          <w:sz w:val="52"/>
          <w:szCs w:val="52"/>
        </w:rPr>
        <w:t xml:space="preserve"> </w:t>
      </w:r>
      <w:r w:rsidR="008A5745" w:rsidRPr="005B4FC3">
        <w:rPr>
          <w:rFonts w:eastAsia="Arial"/>
          <w:b/>
          <w:bCs/>
          <w:color w:val="6B2876" w:themeColor="accent1"/>
          <w:sz w:val="52"/>
          <w:szCs w:val="52"/>
        </w:rPr>
        <w:t>Children</w:t>
      </w:r>
    </w:p>
    <w:p w14:paraId="13E4C2DB" w14:textId="77777777" w:rsidR="005B4FC3" w:rsidRDefault="005B4FC3" w:rsidP="005B4FC3">
      <w:pPr>
        <w:rPr>
          <w:b/>
          <w:bCs/>
          <w:color w:val="6B2876" w:themeColor="accent1"/>
          <w:lang w:val="en-AU"/>
        </w:rPr>
      </w:pPr>
      <w:bookmarkStart w:id="2" w:name="_Toc160477206"/>
      <w:bookmarkStart w:id="3" w:name="_Toc176853139"/>
    </w:p>
    <w:p w14:paraId="4106E056" w14:textId="73941B35" w:rsidR="00C91826" w:rsidRPr="005B4FC3" w:rsidRDefault="00C91826" w:rsidP="005B4FC3">
      <w:pPr>
        <w:rPr>
          <w:b/>
          <w:bCs/>
          <w:color w:val="6B2876" w:themeColor="accent1"/>
          <w:sz w:val="32"/>
          <w:szCs w:val="32"/>
          <w:lang w:val="en-AU"/>
        </w:rPr>
      </w:pPr>
      <w:r w:rsidRPr="005B4FC3">
        <w:rPr>
          <w:b/>
          <w:bCs/>
          <w:color w:val="6B2876" w:themeColor="accent1"/>
          <w:sz w:val="32"/>
          <w:szCs w:val="32"/>
          <w:lang w:val="en-AU"/>
        </w:rPr>
        <w:t>Candidate Information Pack</w:t>
      </w:r>
      <w:bookmarkEnd w:id="2"/>
      <w:bookmarkEnd w:id="3"/>
    </w:p>
    <w:p w14:paraId="794F559B" w14:textId="77777777" w:rsidR="005B4FC3" w:rsidRPr="005B4FC3" w:rsidRDefault="005B4FC3" w:rsidP="005B4FC3">
      <w:pPr>
        <w:rPr>
          <w:b/>
          <w:bCs/>
          <w:color w:val="6B2876" w:themeColor="accent1"/>
          <w:lang w:val="en-AU"/>
        </w:rPr>
      </w:pPr>
    </w:p>
    <w:sdt>
      <w:sdtPr>
        <w:rPr>
          <w:rFonts w:ascii="Arial" w:eastAsia="Times New Roman" w:hAnsi="Arial" w:cs="Times New Roman"/>
          <w:color w:val="auto"/>
          <w:sz w:val="24"/>
          <w:szCs w:val="24"/>
          <w:lang w:eastAsia="ja-JP"/>
        </w:rPr>
        <w:id w:val="300889885"/>
        <w:docPartObj>
          <w:docPartGallery w:val="Table of Contents"/>
          <w:docPartUnique/>
        </w:docPartObj>
      </w:sdtPr>
      <w:sdtEndPr>
        <w:rPr>
          <w:b/>
          <w:bCs/>
          <w:noProof/>
        </w:rPr>
      </w:sdtEndPr>
      <w:sdtContent>
        <w:p w14:paraId="1C70D13C" w14:textId="77777777" w:rsidR="00907AC7" w:rsidRPr="005B4FC3" w:rsidRDefault="00C05D50" w:rsidP="00C05D50">
          <w:pPr>
            <w:pStyle w:val="TOCHeading"/>
            <w:rPr>
              <w:b/>
              <w:bCs/>
            </w:rPr>
          </w:pPr>
          <w:r w:rsidRPr="005B4FC3">
            <w:rPr>
              <w:b/>
              <w:bCs/>
            </w:rPr>
            <w:t>Contents</w:t>
          </w:r>
        </w:p>
        <w:p w14:paraId="1D34390D" w14:textId="2E3B6DD4" w:rsidR="005B4FC3" w:rsidRDefault="00C05D50">
          <w:pPr>
            <w:pStyle w:val="TOC3"/>
            <w:rPr>
              <w:rFonts w:asciiTheme="minorHAnsi" w:eastAsiaTheme="minorEastAsia" w:hAnsiTheme="minorHAnsi" w:cstheme="minorBidi"/>
              <w:noProof/>
              <w:kern w:val="2"/>
              <w:lang w:val="en-AU" w:eastAsia="en-AU"/>
              <w14:ligatures w14:val="standardContextual"/>
            </w:rPr>
          </w:pPr>
          <w:r>
            <w:rPr>
              <w:rFonts w:asciiTheme="majorHAnsi" w:eastAsiaTheme="majorEastAsia" w:hAnsiTheme="majorHAnsi" w:cstheme="majorBidi"/>
              <w:color w:val="501E58" w:themeColor="accent1" w:themeShade="BF"/>
              <w:sz w:val="32"/>
              <w:szCs w:val="32"/>
              <w:lang w:eastAsia="en-US"/>
            </w:rPr>
            <w:fldChar w:fldCharType="begin"/>
          </w:r>
          <w:r>
            <w:instrText xml:space="preserve"> TOC \o "1-3" \h \z \u </w:instrText>
          </w:r>
          <w:r>
            <w:rPr>
              <w:rFonts w:asciiTheme="majorHAnsi" w:eastAsiaTheme="majorEastAsia" w:hAnsiTheme="majorHAnsi" w:cstheme="majorBidi"/>
              <w:color w:val="501E58" w:themeColor="accent1" w:themeShade="BF"/>
              <w:sz w:val="32"/>
              <w:szCs w:val="32"/>
              <w:lang w:eastAsia="en-US"/>
            </w:rPr>
            <w:fldChar w:fldCharType="separate"/>
          </w:r>
          <w:hyperlink w:anchor="_Toc176858242" w:history="1">
            <w:r w:rsidR="005B4FC3" w:rsidRPr="00CF4079">
              <w:rPr>
                <w:rStyle w:val="Hyperlink"/>
                <w:noProof/>
                <w:lang w:val="en-AU"/>
              </w:rPr>
              <w:t>About you</w:t>
            </w:r>
            <w:r w:rsidR="005B4FC3">
              <w:rPr>
                <w:noProof/>
                <w:webHidden/>
              </w:rPr>
              <w:tab/>
            </w:r>
            <w:r w:rsidR="005B4FC3">
              <w:rPr>
                <w:noProof/>
                <w:webHidden/>
              </w:rPr>
              <w:fldChar w:fldCharType="begin"/>
            </w:r>
            <w:r w:rsidR="005B4FC3">
              <w:rPr>
                <w:noProof/>
                <w:webHidden/>
              </w:rPr>
              <w:instrText xml:space="preserve"> PAGEREF _Toc176858242 \h </w:instrText>
            </w:r>
            <w:r w:rsidR="005B4FC3">
              <w:rPr>
                <w:noProof/>
                <w:webHidden/>
              </w:rPr>
            </w:r>
            <w:r w:rsidR="005B4FC3">
              <w:rPr>
                <w:noProof/>
                <w:webHidden/>
              </w:rPr>
              <w:fldChar w:fldCharType="separate"/>
            </w:r>
            <w:r w:rsidR="005B4FC3">
              <w:rPr>
                <w:noProof/>
                <w:webHidden/>
              </w:rPr>
              <w:t>1</w:t>
            </w:r>
            <w:r w:rsidR="005B4FC3">
              <w:rPr>
                <w:noProof/>
                <w:webHidden/>
              </w:rPr>
              <w:fldChar w:fldCharType="end"/>
            </w:r>
          </w:hyperlink>
        </w:p>
        <w:p w14:paraId="777D68AF" w14:textId="6A0A948F" w:rsidR="005B4FC3" w:rsidRDefault="00B103A1">
          <w:pPr>
            <w:pStyle w:val="TOC3"/>
            <w:rPr>
              <w:rFonts w:asciiTheme="minorHAnsi" w:eastAsiaTheme="minorEastAsia" w:hAnsiTheme="minorHAnsi" w:cstheme="minorBidi"/>
              <w:noProof/>
              <w:kern w:val="2"/>
              <w:lang w:val="en-AU" w:eastAsia="en-AU"/>
              <w14:ligatures w14:val="standardContextual"/>
            </w:rPr>
          </w:pPr>
          <w:hyperlink w:anchor="_Toc176858243" w:history="1">
            <w:r w:rsidR="005B4FC3" w:rsidRPr="00CF4079">
              <w:rPr>
                <w:rStyle w:val="Hyperlink"/>
                <w:noProof/>
                <w:lang w:val="en-AU"/>
              </w:rPr>
              <w:t>About the role</w:t>
            </w:r>
            <w:r w:rsidR="005B4FC3">
              <w:rPr>
                <w:noProof/>
                <w:webHidden/>
              </w:rPr>
              <w:tab/>
            </w:r>
            <w:r w:rsidR="005B4FC3">
              <w:rPr>
                <w:noProof/>
                <w:webHidden/>
              </w:rPr>
              <w:fldChar w:fldCharType="begin"/>
            </w:r>
            <w:r w:rsidR="005B4FC3">
              <w:rPr>
                <w:noProof/>
                <w:webHidden/>
              </w:rPr>
              <w:instrText xml:space="preserve"> PAGEREF _Toc176858243 \h </w:instrText>
            </w:r>
            <w:r w:rsidR="005B4FC3">
              <w:rPr>
                <w:noProof/>
                <w:webHidden/>
              </w:rPr>
            </w:r>
            <w:r w:rsidR="005B4FC3">
              <w:rPr>
                <w:noProof/>
                <w:webHidden/>
              </w:rPr>
              <w:fldChar w:fldCharType="separate"/>
            </w:r>
            <w:r w:rsidR="005B4FC3">
              <w:rPr>
                <w:noProof/>
                <w:webHidden/>
              </w:rPr>
              <w:t>3</w:t>
            </w:r>
            <w:r w:rsidR="005B4FC3">
              <w:rPr>
                <w:noProof/>
                <w:webHidden/>
              </w:rPr>
              <w:fldChar w:fldCharType="end"/>
            </w:r>
          </w:hyperlink>
        </w:p>
        <w:p w14:paraId="2125EDEC" w14:textId="5EE46833" w:rsidR="005B4FC3" w:rsidRDefault="00B103A1">
          <w:pPr>
            <w:pStyle w:val="TOC3"/>
            <w:rPr>
              <w:rFonts w:asciiTheme="minorHAnsi" w:eastAsiaTheme="minorEastAsia" w:hAnsiTheme="minorHAnsi" w:cstheme="minorBidi"/>
              <w:noProof/>
              <w:kern w:val="2"/>
              <w:lang w:val="en-AU" w:eastAsia="en-AU"/>
              <w14:ligatures w14:val="standardContextual"/>
            </w:rPr>
          </w:pPr>
          <w:hyperlink w:anchor="_Toc176858244" w:history="1">
            <w:r w:rsidR="005B4FC3" w:rsidRPr="00CF4079">
              <w:rPr>
                <w:rStyle w:val="Hyperlink"/>
                <w:noProof/>
                <w:lang w:val="en-AU"/>
              </w:rPr>
              <w:t>About the NDIA</w:t>
            </w:r>
            <w:r w:rsidR="005B4FC3">
              <w:rPr>
                <w:noProof/>
                <w:webHidden/>
              </w:rPr>
              <w:tab/>
            </w:r>
            <w:r w:rsidR="005B4FC3">
              <w:rPr>
                <w:noProof/>
                <w:webHidden/>
              </w:rPr>
              <w:fldChar w:fldCharType="begin"/>
            </w:r>
            <w:r w:rsidR="005B4FC3">
              <w:rPr>
                <w:noProof/>
                <w:webHidden/>
              </w:rPr>
              <w:instrText xml:space="preserve"> PAGEREF _Toc176858244 \h </w:instrText>
            </w:r>
            <w:r w:rsidR="005B4FC3">
              <w:rPr>
                <w:noProof/>
                <w:webHidden/>
              </w:rPr>
            </w:r>
            <w:r w:rsidR="005B4FC3">
              <w:rPr>
                <w:noProof/>
                <w:webHidden/>
              </w:rPr>
              <w:fldChar w:fldCharType="separate"/>
            </w:r>
            <w:r w:rsidR="005B4FC3">
              <w:rPr>
                <w:noProof/>
                <w:webHidden/>
              </w:rPr>
              <w:t>4</w:t>
            </w:r>
            <w:r w:rsidR="005B4FC3">
              <w:rPr>
                <w:noProof/>
                <w:webHidden/>
              </w:rPr>
              <w:fldChar w:fldCharType="end"/>
            </w:r>
          </w:hyperlink>
        </w:p>
        <w:p w14:paraId="47254363" w14:textId="524E8425" w:rsidR="005B4FC3" w:rsidRDefault="00B103A1">
          <w:pPr>
            <w:pStyle w:val="TOC3"/>
            <w:rPr>
              <w:rFonts w:asciiTheme="minorHAnsi" w:eastAsiaTheme="minorEastAsia" w:hAnsiTheme="minorHAnsi" w:cstheme="minorBidi"/>
              <w:noProof/>
              <w:kern w:val="2"/>
              <w:lang w:val="en-AU" w:eastAsia="en-AU"/>
              <w14:ligatures w14:val="standardContextual"/>
            </w:rPr>
          </w:pPr>
          <w:hyperlink w:anchor="_Toc176858245" w:history="1">
            <w:r w:rsidR="005B4FC3" w:rsidRPr="00CF4079">
              <w:rPr>
                <w:rStyle w:val="Hyperlink"/>
                <w:noProof/>
                <w:lang w:val="en-AU"/>
              </w:rPr>
              <w:t>What you should know</w:t>
            </w:r>
            <w:r w:rsidR="005B4FC3">
              <w:rPr>
                <w:noProof/>
                <w:webHidden/>
              </w:rPr>
              <w:tab/>
            </w:r>
            <w:r w:rsidR="005B4FC3">
              <w:rPr>
                <w:noProof/>
                <w:webHidden/>
              </w:rPr>
              <w:fldChar w:fldCharType="begin"/>
            </w:r>
            <w:r w:rsidR="005B4FC3">
              <w:rPr>
                <w:noProof/>
                <w:webHidden/>
              </w:rPr>
              <w:instrText xml:space="preserve"> PAGEREF _Toc176858245 \h </w:instrText>
            </w:r>
            <w:r w:rsidR="005B4FC3">
              <w:rPr>
                <w:noProof/>
                <w:webHidden/>
              </w:rPr>
            </w:r>
            <w:r w:rsidR="005B4FC3">
              <w:rPr>
                <w:noProof/>
                <w:webHidden/>
              </w:rPr>
              <w:fldChar w:fldCharType="separate"/>
            </w:r>
            <w:r w:rsidR="005B4FC3">
              <w:rPr>
                <w:noProof/>
                <w:webHidden/>
              </w:rPr>
              <w:t>5</w:t>
            </w:r>
            <w:r w:rsidR="005B4FC3">
              <w:rPr>
                <w:noProof/>
                <w:webHidden/>
              </w:rPr>
              <w:fldChar w:fldCharType="end"/>
            </w:r>
          </w:hyperlink>
        </w:p>
        <w:p w14:paraId="7B96FFD5" w14:textId="7ADB10B4" w:rsidR="005B4FC3" w:rsidRDefault="00B103A1">
          <w:pPr>
            <w:pStyle w:val="TOC3"/>
            <w:rPr>
              <w:rFonts w:asciiTheme="minorHAnsi" w:eastAsiaTheme="minorEastAsia" w:hAnsiTheme="minorHAnsi" w:cstheme="minorBidi"/>
              <w:noProof/>
              <w:kern w:val="2"/>
              <w:lang w:val="en-AU" w:eastAsia="en-AU"/>
              <w14:ligatures w14:val="standardContextual"/>
            </w:rPr>
          </w:pPr>
          <w:hyperlink w:anchor="_Toc176858246" w:history="1">
            <w:r w:rsidR="005B4FC3" w:rsidRPr="00CF4079">
              <w:rPr>
                <w:rStyle w:val="Hyperlink"/>
                <w:noProof/>
                <w:lang w:val="en-AU"/>
              </w:rPr>
              <w:t>How to apply</w:t>
            </w:r>
            <w:r w:rsidR="005B4FC3">
              <w:rPr>
                <w:noProof/>
                <w:webHidden/>
              </w:rPr>
              <w:tab/>
            </w:r>
            <w:r w:rsidR="005B4FC3">
              <w:rPr>
                <w:noProof/>
                <w:webHidden/>
              </w:rPr>
              <w:fldChar w:fldCharType="begin"/>
            </w:r>
            <w:r w:rsidR="005B4FC3">
              <w:rPr>
                <w:noProof/>
                <w:webHidden/>
              </w:rPr>
              <w:instrText xml:space="preserve"> PAGEREF _Toc176858246 \h </w:instrText>
            </w:r>
            <w:r w:rsidR="005B4FC3">
              <w:rPr>
                <w:noProof/>
                <w:webHidden/>
              </w:rPr>
            </w:r>
            <w:r w:rsidR="005B4FC3">
              <w:rPr>
                <w:noProof/>
                <w:webHidden/>
              </w:rPr>
              <w:fldChar w:fldCharType="separate"/>
            </w:r>
            <w:r w:rsidR="005B4FC3">
              <w:rPr>
                <w:noProof/>
                <w:webHidden/>
              </w:rPr>
              <w:t>6</w:t>
            </w:r>
            <w:r w:rsidR="005B4FC3">
              <w:rPr>
                <w:noProof/>
                <w:webHidden/>
              </w:rPr>
              <w:fldChar w:fldCharType="end"/>
            </w:r>
          </w:hyperlink>
        </w:p>
        <w:p w14:paraId="6AE18A88" w14:textId="3A605385" w:rsidR="005B4FC3" w:rsidRDefault="00B103A1">
          <w:pPr>
            <w:pStyle w:val="TOC3"/>
            <w:rPr>
              <w:rFonts w:asciiTheme="minorHAnsi" w:eastAsiaTheme="minorEastAsia" w:hAnsiTheme="minorHAnsi" w:cstheme="minorBidi"/>
              <w:noProof/>
              <w:kern w:val="2"/>
              <w:lang w:val="en-AU" w:eastAsia="en-AU"/>
              <w14:ligatures w14:val="standardContextual"/>
            </w:rPr>
          </w:pPr>
          <w:hyperlink w:anchor="_Toc176858247" w:history="1">
            <w:r w:rsidR="005B4FC3" w:rsidRPr="00CF4079">
              <w:rPr>
                <w:rStyle w:val="Hyperlink"/>
                <w:noProof/>
                <w:lang w:val="en-AU"/>
              </w:rPr>
              <w:t>Application process</w:t>
            </w:r>
            <w:r w:rsidR="005B4FC3">
              <w:rPr>
                <w:noProof/>
                <w:webHidden/>
              </w:rPr>
              <w:tab/>
            </w:r>
            <w:r w:rsidR="005B4FC3">
              <w:rPr>
                <w:noProof/>
                <w:webHidden/>
              </w:rPr>
              <w:fldChar w:fldCharType="begin"/>
            </w:r>
            <w:r w:rsidR="005B4FC3">
              <w:rPr>
                <w:noProof/>
                <w:webHidden/>
              </w:rPr>
              <w:instrText xml:space="preserve"> PAGEREF _Toc176858247 \h </w:instrText>
            </w:r>
            <w:r w:rsidR="005B4FC3">
              <w:rPr>
                <w:noProof/>
                <w:webHidden/>
              </w:rPr>
            </w:r>
            <w:r w:rsidR="005B4FC3">
              <w:rPr>
                <w:noProof/>
                <w:webHidden/>
              </w:rPr>
              <w:fldChar w:fldCharType="separate"/>
            </w:r>
            <w:r w:rsidR="005B4FC3">
              <w:rPr>
                <w:noProof/>
                <w:webHidden/>
              </w:rPr>
              <w:t>7</w:t>
            </w:r>
            <w:r w:rsidR="005B4FC3">
              <w:rPr>
                <w:noProof/>
                <w:webHidden/>
              </w:rPr>
              <w:fldChar w:fldCharType="end"/>
            </w:r>
          </w:hyperlink>
        </w:p>
        <w:p w14:paraId="57CAEAEE" w14:textId="698C82DB" w:rsidR="000220A0" w:rsidRDefault="00C05D50" w:rsidP="000220A0">
          <w:pPr>
            <w:rPr>
              <w:b/>
              <w:bCs/>
              <w:noProof/>
            </w:rPr>
          </w:pPr>
          <w:r>
            <w:rPr>
              <w:b/>
              <w:bCs/>
              <w:noProof/>
            </w:rPr>
            <w:fldChar w:fldCharType="end"/>
          </w:r>
        </w:p>
      </w:sdtContent>
    </w:sdt>
    <w:p w14:paraId="6D93216D" w14:textId="77777777" w:rsidR="005B4FC3" w:rsidRDefault="005B4FC3" w:rsidP="005B4FC3">
      <w:pPr>
        <w:rPr>
          <w:lang w:val="en-AU"/>
        </w:rPr>
      </w:pPr>
    </w:p>
    <w:p w14:paraId="64990010" w14:textId="77777777" w:rsidR="005B4FC3" w:rsidRDefault="005B4FC3" w:rsidP="005B4FC3">
      <w:pPr>
        <w:rPr>
          <w:lang w:val="en-AU"/>
        </w:rPr>
      </w:pPr>
    </w:p>
    <w:p w14:paraId="259AB641" w14:textId="77777777" w:rsidR="005B4FC3" w:rsidRDefault="005B4FC3" w:rsidP="005B4FC3">
      <w:pPr>
        <w:rPr>
          <w:lang w:val="en-AU"/>
        </w:rPr>
      </w:pPr>
    </w:p>
    <w:p w14:paraId="12AD1E54" w14:textId="77777777" w:rsidR="005B4FC3" w:rsidRDefault="005B4FC3" w:rsidP="005B4FC3">
      <w:pPr>
        <w:rPr>
          <w:lang w:val="en-AU"/>
        </w:rPr>
      </w:pPr>
    </w:p>
    <w:p w14:paraId="10CF037D" w14:textId="77777777" w:rsidR="005B4FC3" w:rsidRDefault="005B4FC3" w:rsidP="005B4FC3">
      <w:pPr>
        <w:rPr>
          <w:lang w:val="en-AU"/>
        </w:rPr>
      </w:pPr>
    </w:p>
    <w:p w14:paraId="6779E6EF" w14:textId="77777777" w:rsidR="005B4FC3" w:rsidRDefault="005B4FC3" w:rsidP="005B4FC3">
      <w:pPr>
        <w:rPr>
          <w:lang w:val="en-AU"/>
        </w:rPr>
      </w:pPr>
    </w:p>
    <w:p w14:paraId="00C21A3B" w14:textId="2BA3A622" w:rsidR="00C91826" w:rsidRDefault="00C91826" w:rsidP="00C91826">
      <w:pPr>
        <w:pStyle w:val="Heading3"/>
        <w:rPr>
          <w:lang w:val="en-AU"/>
        </w:rPr>
      </w:pPr>
      <w:bookmarkStart w:id="4" w:name="_Toc176858242"/>
      <w:r w:rsidRPr="2B3D06AA">
        <w:rPr>
          <w:lang w:val="en-AU"/>
        </w:rPr>
        <w:lastRenderedPageBreak/>
        <w:t>About you</w:t>
      </w:r>
      <w:bookmarkEnd w:id="4"/>
    </w:p>
    <w:p w14:paraId="642EB098" w14:textId="179F642F" w:rsidR="00AA78E5" w:rsidRDefault="421F4F79" w:rsidP="001F38AA">
      <w:pPr>
        <w:shd w:val="clear" w:color="auto" w:fill="FFFFFF"/>
        <w:spacing w:after="0"/>
        <w:rPr>
          <w:rFonts w:eastAsia="Arial" w:cs="Arial"/>
        </w:rPr>
      </w:pPr>
      <w:r w:rsidRPr="2B3D06AA">
        <w:rPr>
          <w:rFonts w:eastAsia="Arial" w:cs="Arial"/>
          <w:color w:val="000000" w:themeColor="accent6"/>
        </w:rPr>
        <w:t xml:space="preserve">The National Disability Insurance Agency is seeking an exceptional </w:t>
      </w:r>
      <w:r w:rsidR="0005526C">
        <w:rPr>
          <w:rFonts w:eastAsia="Arial" w:cs="Arial"/>
          <w:color w:val="000000" w:themeColor="accent6"/>
        </w:rPr>
        <w:t xml:space="preserve">and established </w:t>
      </w:r>
      <w:r w:rsidRPr="2B3D06AA">
        <w:rPr>
          <w:rFonts w:eastAsia="Arial" w:cs="Arial"/>
          <w:color w:val="000000" w:themeColor="accent6"/>
        </w:rPr>
        <w:t xml:space="preserve">leader to join our team at the SES </w:t>
      </w:r>
      <w:r w:rsidR="008A5745">
        <w:rPr>
          <w:rFonts w:eastAsia="Arial" w:cs="Arial"/>
          <w:color w:val="000000" w:themeColor="accent6"/>
        </w:rPr>
        <w:t>Band 3</w:t>
      </w:r>
      <w:r w:rsidR="005B76FA">
        <w:rPr>
          <w:rFonts w:eastAsia="Arial" w:cs="Arial"/>
          <w:color w:val="000000" w:themeColor="accent6"/>
        </w:rPr>
        <w:t xml:space="preserve"> level</w:t>
      </w:r>
      <w:r w:rsidRPr="2B3D06AA">
        <w:rPr>
          <w:rFonts w:eastAsia="Arial" w:cs="Arial"/>
          <w:color w:val="000000" w:themeColor="accent6"/>
        </w:rPr>
        <w:t>.</w:t>
      </w:r>
      <w:r w:rsidR="001F38AA">
        <w:rPr>
          <w:rFonts w:eastAsia="Arial" w:cs="Arial"/>
          <w:color w:val="000000" w:themeColor="accent6"/>
        </w:rPr>
        <w:t xml:space="preserve"> </w:t>
      </w:r>
      <w:r w:rsidRPr="2B3D06AA">
        <w:rPr>
          <w:rFonts w:eastAsia="Arial" w:cs="Arial"/>
        </w:rPr>
        <w:t xml:space="preserve">To be a contender for this pivotal role you will need to have strong leadership credentials and </w:t>
      </w:r>
      <w:r w:rsidR="00D23626">
        <w:rPr>
          <w:rFonts w:eastAsia="Arial" w:cs="Arial"/>
        </w:rPr>
        <w:t xml:space="preserve">the </w:t>
      </w:r>
      <w:r w:rsidRPr="2B3D06AA">
        <w:rPr>
          <w:rFonts w:eastAsia="Arial" w:cs="Arial"/>
        </w:rPr>
        <w:t xml:space="preserve">ability to engender trust and respect. </w:t>
      </w:r>
      <w:r w:rsidR="005B4FC3">
        <w:rPr>
          <w:rFonts w:eastAsia="Arial" w:cs="Arial"/>
        </w:rPr>
        <w:t>You are</w:t>
      </w:r>
      <w:r w:rsidR="005B4FC3" w:rsidRPr="005B4FC3">
        <w:rPr>
          <w:rFonts w:eastAsia="Arial" w:cs="Arial"/>
        </w:rPr>
        <w:t xml:space="preserve"> intelligence-led, ethically and values-driven, </w:t>
      </w:r>
      <w:r w:rsidR="005B4FC3">
        <w:rPr>
          <w:rFonts w:eastAsia="Arial" w:cs="Arial"/>
        </w:rPr>
        <w:t xml:space="preserve">with the </w:t>
      </w:r>
      <w:r w:rsidR="005B4FC3" w:rsidRPr="2B3D06AA">
        <w:rPr>
          <w:rFonts w:eastAsia="Arial" w:cs="Arial"/>
        </w:rPr>
        <w:t>ability to solve complex issues in a rapidly changing environment</w:t>
      </w:r>
      <w:r w:rsidR="002A73C4">
        <w:rPr>
          <w:rFonts w:eastAsia="Arial" w:cs="Arial"/>
        </w:rPr>
        <w:t xml:space="preserve"> and reform context</w:t>
      </w:r>
      <w:r w:rsidR="005B4FC3" w:rsidRPr="2B3D06AA">
        <w:rPr>
          <w:rFonts w:eastAsia="Arial" w:cs="Arial"/>
        </w:rPr>
        <w:t>.</w:t>
      </w:r>
      <w:r w:rsidRPr="2B3D06AA">
        <w:rPr>
          <w:rFonts w:eastAsia="Arial" w:cs="Arial"/>
        </w:rPr>
        <w:t xml:space="preserve"> </w:t>
      </w:r>
    </w:p>
    <w:p w14:paraId="4A8163A9" w14:textId="77777777" w:rsidR="001F38AA" w:rsidRDefault="001F38AA" w:rsidP="001F38AA">
      <w:pPr>
        <w:shd w:val="clear" w:color="auto" w:fill="FFFFFF"/>
        <w:spacing w:after="0"/>
      </w:pPr>
    </w:p>
    <w:p w14:paraId="7693EA34" w14:textId="77777777" w:rsidR="00A00E94" w:rsidRDefault="00C34757" w:rsidP="00A00E94">
      <w:pPr>
        <w:shd w:val="clear" w:color="auto" w:fill="FFFFFF"/>
        <w:spacing w:after="120"/>
      </w:pPr>
      <w:r>
        <w:rPr>
          <w:rFonts w:eastAsia="Arial" w:cs="Arial"/>
          <w:color w:val="000000" w:themeColor="accent6"/>
        </w:rPr>
        <w:t xml:space="preserve">As a member of the Strategic Leadership Team, you will have </w:t>
      </w:r>
      <w:r w:rsidRPr="00C34757">
        <w:rPr>
          <w:rFonts w:eastAsia="Arial" w:cs="Arial"/>
          <w:color w:val="000000" w:themeColor="accent6"/>
        </w:rPr>
        <w:t>active involvement in executive decision making, representational activities and working collaboratively to provide strategic leadership and drive a culture of high performance.</w:t>
      </w:r>
      <w:r w:rsidR="00A00E94">
        <w:rPr>
          <w:rFonts w:eastAsia="Arial" w:cs="Arial"/>
          <w:color w:val="000000" w:themeColor="accent6"/>
        </w:rPr>
        <w:t xml:space="preserve"> You will </w:t>
      </w:r>
      <w:r w:rsidR="00A00E94">
        <w:t xml:space="preserve">bring energy and commitment to our shared passion for driving social change, so people with disability have choice and control over their lives. </w:t>
      </w:r>
    </w:p>
    <w:p w14:paraId="570DF6F0" w14:textId="28C6FE82" w:rsidR="001F38AA" w:rsidRDefault="421F4F79" w:rsidP="001F38AA">
      <w:r w:rsidRPr="2B3D06AA">
        <w:rPr>
          <w:rFonts w:eastAsia="Arial" w:cs="Arial"/>
          <w:color w:val="000000" w:themeColor="accent6"/>
        </w:rPr>
        <w:t>You will have a deep understanding of issues affecting the disability community, or lived experience with disability, and a strong commitment to improving outcomes for people with disability, the</w:t>
      </w:r>
      <w:r w:rsidR="00D23626">
        <w:rPr>
          <w:rFonts w:eastAsia="Arial" w:cs="Arial"/>
          <w:color w:val="000000" w:themeColor="accent6"/>
        </w:rPr>
        <w:t>ir</w:t>
      </w:r>
      <w:r w:rsidRPr="2B3D06AA">
        <w:rPr>
          <w:rFonts w:eastAsia="Arial" w:cs="Arial"/>
          <w:color w:val="000000" w:themeColor="accent6"/>
        </w:rPr>
        <w:t xml:space="preserve"> families and carers. </w:t>
      </w:r>
      <w:r w:rsidR="00CB32EE">
        <w:rPr>
          <w:rFonts w:eastAsia="Arial" w:cs="Arial"/>
          <w:color w:val="000000" w:themeColor="accent6"/>
        </w:rPr>
        <w:t>You are committed to innovation and understand the need to b</w:t>
      </w:r>
      <w:r w:rsidR="00CB32EE">
        <w:t>alance short-term priorities with continued focus on long-term strategic improvements.</w:t>
      </w:r>
      <w:r w:rsidR="001F38AA">
        <w:t xml:space="preserve"> </w:t>
      </w:r>
      <w:r w:rsidR="001F38AA" w:rsidRPr="00FB3B58">
        <w:rPr>
          <w:rFonts w:eastAsia="Arial" w:cs="Arial"/>
          <w:color w:val="000000" w:themeColor="accent6"/>
        </w:rPr>
        <w:t>You</w:t>
      </w:r>
      <w:r w:rsidR="001F38AA">
        <w:rPr>
          <w:rFonts w:eastAsia="Arial" w:cs="Arial"/>
          <w:color w:val="000000" w:themeColor="accent6"/>
        </w:rPr>
        <w:t xml:space="preserve"> are</w:t>
      </w:r>
      <w:r w:rsidR="001F38AA" w:rsidRPr="00FB3B58">
        <w:rPr>
          <w:rFonts w:eastAsia="Arial" w:cs="Arial"/>
          <w:color w:val="000000" w:themeColor="accent6"/>
        </w:rPr>
        <w:t xml:space="preserve"> flexible</w:t>
      </w:r>
      <w:r w:rsidR="00FB4625">
        <w:rPr>
          <w:rFonts w:eastAsia="Arial" w:cs="Arial"/>
          <w:color w:val="000000" w:themeColor="accent6"/>
        </w:rPr>
        <w:t>,</w:t>
      </w:r>
      <w:r w:rsidR="001F38AA" w:rsidRPr="00FB3B58">
        <w:rPr>
          <w:rFonts w:eastAsia="Arial" w:cs="Arial"/>
          <w:color w:val="000000" w:themeColor="accent6"/>
        </w:rPr>
        <w:t xml:space="preserve"> agile</w:t>
      </w:r>
      <w:r w:rsidR="00FB4625">
        <w:rPr>
          <w:rFonts w:eastAsia="Arial" w:cs="Arial"/>
          <w:color w:val="000000" w:themeColor="accent6"/>
        </w:rPr>
        <w:t xml:space="preserve"> and resilient</w:t>
      </w:r>
      <w:r w:rsidR="001F38AA">
        <w:rPr>
          <w:rFonts w:eastAsia="Arial" w:cs="Arial"/>
          <w:color w:val="000000" w:themeColor="accent6"/>
        </w:rPr>
        <w:t xml:space="preserve"> and</w:t>
      </w:r>
      <w:r w:rsidR="001F38AA" w:rsidRPr="00FB3B58">
        <w:rPr>
          <w:rFonts w:eastAsia="Arial" w:cs="Arial"/>
          <w:color w:val="000000" w:themeColor="accent6"/>
        </w:rPr>
        <w:t xml:space="preserve"> </w:t>
      </w:r>
      <w:r w:rsidR="001F38AA">
        <w:rPr>
          <w:rFonts w:eastAsia="Arial" w:cs="Arial"/>
          <w:color w:val="000000" w:themeColor="accent6"/>
        </w:rPr>
        <w:t>can</w:t>
      </w:r>
      <w:r w:rsidR="001F38AA" w:rsidRPr="00FB3B58">
        <w:rPr>
          <w:rFonts w:eastAsia="Arial" w:cs="Arial"/>
          <w:color w:val="000000" w:themeColor="accent6"/>
        </w:rPr>
        <w:t xml:space="preserve"> </w:t>
      </w:r>
      <w:r w:rsidR="001F38AA">
        <w:rPr>
          <w:rFonts w:eastAsia="Arial" w:cs="Arial"/>
          <w:color w:val="000000" w:themeColor="accent6"/>
        </w:rPr>
        <w:t>deliver results</w:t>
      </w:r>
      <w:r w:rsidR="001F38AA" w:rsidRPr="00FB3B58">
        <w:rPr>
          <w:rFonts w:eastAsia="Arial" w:cs="Arial"/>
          <w:color w:val="000000" w:themeColor="accent6"/>
        </w:rPr>
        <w:t xml:space="preserve"> in an environment of ongoing change.</w:t>
      </w:r>
    </w:p>
    <w:p w14:paraId="7D1C2B0F" w14:textId="700A534F" w:rsidR="00AA78E5" w:rsidRDefault="421F4F79" w:rsidP="2B3D06AA">
      <w:pPr>
        <w:shd w:val="clear" w:color="auto" w:fill="FFFFFF"/>
        <w:spacing w:after="120"/>
        <w:rPr>
          <w:rFonts w:eastAsia="Arial" w:cs="Arial"/>
          <w:color w:val="000000" w:themeColor="accent6"/>
        </w:rPr>
      </w:pPr>
      <w:r w:rsidRPr="2B3D06AA">
        <w:rPr>
          <w:rFonts w:eastAsia="Arial" w:cs="Arial"/>
          <w:color w:val="000000" w:themeColor="accent6"/>
        </w:rPr>
        <w:t xml:space="preserve">You </w:t>
      </w:r>
      <w:r w:rsidR="00172246">
        <w:rPr>
          <w:rFonts w:eastAsia="Arial" w:cs="Arial"/>
          <w:color w:val="000000" w:themeColor="accent6"/>
        </w:rPr>
        <w:t>are an innovative leader who operates</w:t>
      </w:r>
      <w:r w:rsidRPr="2B3D06AA">
        <w:rPr>
          <w:rFonts w:eastAsia="Arial" w:cs="Arial"/>
          <w:color w:val="000000" w:themeColor="accent6"/>
        </w:rPr>
        <w:t xml:space="preserve"> collaboratively in a </w:t>
      </w:r>
      <w:bookmarkStart w:id="5" w:name="_Int_cUbo9o7a"/>
      <w:r w:rsidRPr="2B3D06AA">
        <w:rPr>
          <w:rFonts w:eastAsia="Arial" w:cs="Arial"/>
          <w:color w:val="000000" w:themeColor="accent6"/>
        </w:rPr>
        <w:t>change</w:t>
      </w:r>
      <w:bookmarkEnd w:id="5"/>
      <w:r w:rsidRPr="2B3D06AA">
        <w:rPr>
          <w:rFonts w:eastAsia="Arial" w:cs="Arial"/>
          <w:color w:val="000000" w:themeColor="accent6"/>
        </w:rPr>
        <w:t xml:space="preserve"> environment to identify, </w:t>
      </w:r>
      <w:r w:rsidR="007E28DA" w:rsidRPr="2B3D06AA">
        <w:rPr>
          <w:rFonts w:eastAsia="Arial" w:cs="Arial"/>
          <w:color w:val="000000" w:themeColor="accent6"/>
        </w:rPr>
        <w:t>develop</w:t>
      </w:r>
      <w:r w:rsidR="00FB4625">
        <w:rPr>
          <w:rFonts w:eastAsia="Arial" w:cs="Arial"/>
          <w:color w:val="000000" w:themeColor="accent6"/>
        </w:rPr>
        <w:t>, implement</w:t>
      </w:r>
      <w:r w:rsidRPr="2B3D06AA">
        <w:rPr>
          <w:rFonts w:eastAsia="Arial" w:cs="Arial"/>
          <w:color w:val="000000" w:themeColor="accent6"/>
        </w:rPr>
        <w:t xml:space="preserve"> and evaluate solutions to complex policy issues.</w:t>
      </w:r>
      <w:r w:rsidR="009A6505">
        <w:rPr>
          <w:rFonts w:eastAsia="Arial" w:cs="Arial"/>
          <w:color w:val="000000" w:themeColor="accent6"/>
        </w:rPr>
        <w:t xml:space="preserve"> You will</w:t>
      </w:r>
      <w:r w:rsidR="009A6505" w:rsidRPr="009A6505">
        <w:rPr>
          <w:rFonts w:eastAsia="Arial" w:cs="Arial"/>
          <w:color w:val="000000" w:themeColor="accent6"/>
        </w:rPr>
        <w:t xml:space="preserve"> drive</w:t>
      </w:r>
      <w:r w:rsidR="009A6505">
        <w:rPr>
          <w:rFonts w:eastAsia="Arial" w:cs="Arial"/>
          <w:color w:val="000000" w:themeColor="accent6"/>
        </w:rPr>
        <w:t xml:space="preserve"> and</w:t>
      </w:r>
      <w:r w:rsidR="009A6505" w:rsidRPr="009A6505">
        <w:rPr>
          <w:rFonts w:eastAsia="Arial" w:cs="Arial"/>
          <w:color w:val="000000" w:themeColor="accent6"/>
        </w:rPr>
        <w:t xml:space="preserve"> shape strategic outcomes and a reform program to improve outcomes for children on the scheme</w:t>
      </w:r>
      <w:r w:rsidR="009A6505">
        <w:rPr>
          <w:rFonts w:eastAsia="Arial" w:cs="Arial"/>
          <w:color w:val="000000" w:themeColor="accent6"/>
        </w:rPr>
        <w:t>.</w:t>
      </w:r>
    </w:p>
    <w:p w14:paraId="7BBFE9F9" w14:textId="4BB3D806" w:rsidR="00AA78E5" w:rsidRDefault="05AB9D07" w:rsidP="001F38AA">
      <w:r w:rsidRPr="2B3D06AA">
        <w:rPr>
          <w:rFonts w:eastAsia="Arial" w:cs="Arial"/>
          <w:color w:val="000000" w:themeColor="accent6"/>
        </w:rPr>
        <w:t xml:space="preserve">You take responsibility for </w:t>
      </w:r>
      <w:r w:rsidR="009A6505">
        <w:rPr>
          <w:rFonts w:eastAsia="Arial" w:cs="Arial"/>
          <w:color w:val="000000" w:themeColor="accent6"/>
        </w:rPr>
        <w:t>sustaining</w:t>
      </w:r>
      <w:r w:rsidR="00DF4A2C">
        <w:rPr>
          <w:rFonts w:eastAsia="Arial" w:cs="Arial"/>
          <w:color w:val="000000" w:themeColor="accent6"/>
        </w:rPr>
        <w:t xml:space="preserve"> high performance </w:t>
      </w:r>
      <w:r w:rsidR="009C370E">
        <w:rPr>
          <w:rFonts w:eastAsia="Arial" w:cs="Arial"/>
          <w:color w:val="000000" w:themeColor="accent6"/>
        </w:rPr>
        <w:t xml:space="preserve">and building capability to </w:t>
      </w:r>
      <w:r w:rsidRPr="2B3D06AA">
        <w:rPr>
          <w:rFonts w:eastAsia="Arial" w:cs="Arial"/>
          <w:color w:val="000000" w:themeColor="accent6"/>
        </w:rPr>
        <w:t>implement programs, projects and initiatives</w:t>
      </w:r>
      <w:r w:rsidR="009C370E">
        <w:rPr>
          <w:rFonts w:eastAsia="Arial" w:cs="Arial"/>
          <w:color w:val="000000" w:themeColor="accent6"/>
        </w:rPr>
        <w:t xml:space="preserve"> to improve outcomes for </w:t>
      </w:r>
      <w:r w:rsidR="00A00E94">
        <w:rPr>
          <w:rFonts w:eastAsia="Arial" w:cs="Arial"/>
          <w:color w:val="000000" w:themeColor="accent6"/>
        </w:rPr>
        <w:t>participants</w:t>
      </w:r>
      <w:r w:rsidRPr="2B3D06AA">
        <w:rPr>
          <w:rFonts w:eastAsia="Arial" w:cs="Arial"/>
          <w:color w:val="000000" w:themeColor="accent6"/>
        </w:rPr>
        <w:t>.</w:t>
      </w:r>
      <w:r w:rsidR="00CB32EE">
        <w:rPr>
          <w:rFonts w:eastAsia="Arial" w:cs="Arial"/>
          <w:color w:val="000000" w:themeColor="accent6"/>
        </w:rPr>
        <w:t xml:space="preserve"> As a leader, you model </w:t>
      </w:r>
      <w:proofErr w:type="spellStart"/>
      <w:r w:rsidR="00CB32EE">
        <w:t>behaviours</w:t>
      </w:r>
      <w:proofErr w:type="spellEnd"/>
      <w:r w:rsidR="00CB32EE">
        <w:t xml:space="preserve"> that demonstrate courage, collaboration, a focus on people and a commitment to identifying and addressing emerging challenges and risks.</w:t>
      </w:r>
      <w:r w:rsidR="001F38AA">
        <w:t xml:space="preserve"> </w:t>
      </w:r>
      <w:r w:rsidR="421F4F79" w:rsidRPr="2B3D06AA">
        <w:rPr>
          <w:rFonts w:eastAsia="Arial" w:cs="Arial"/>
          <w:color w:val="000000" w:themeColor="accent6"/>
        </w:rPr>
        <w:t xml:space="preserve">You will be committed to authentic collaboration with key stakeholders and actively applying the voice and experience those key stakeholders into changes to policies and practice. </w:t>
      </w:r>
    </w:p>
    <w:p w14:paraId="2DDF3018" w14:textId="7E167B3F" w:rsidR="00CB32EE" w:rsidRDefault="00AA78E5" w:rsidP="00C91826">
      <w:r>
        <w:t>You</w:t>
      </w:r>
      <w:r w:rsidR="002E257D">
        <w:t>r excellent leadership</w:t>
      </w:r>
      <w:r w:rsidR="00FA2F81">
        <w:t xml:space="preserve"> capability means you</w:t>
      </w:r>
      <w:r>
        <w:t xml:space="preserve"> value partnership, genuine co-design, and respect diverse ideas and perspectives.  </w:t>
      </w:r>
      <w:r w:rsidR="00CB32EE">
        <w:t>In everything you do, you promote diversity in your decisions and inclusion in your actions.</w:t>
      </w:r>
    </w:p>
    <w:p w14:paraId="2BB7135F" w14:textId="6644D30C" w:rsidR="00457514" w:rsidRPr="00131E12" w:rsidRDefault="00457514" w:rsidP="00C91826">
      <w:r>
        <w:t xml:space="preserve">You understand that </w:t>
      </w:r>
      <w:r w:rsidR="000E1FDC">
        <w:t>we put participants at the heart of everything we do. You understand that for the Scheme to succeed, it is critical that we listen and work with our participants, their families and carers and the disability community to make sure each improvement is a step in the right direction and the Scheme is available for generations to come.</w:t>
      </w:r>
    </w:p>
    <w:p w14:paraId="1C3C1A7F" w14:textId="3ECE00F0" w:rsidR="00C91826" w:rsidRDefault="00C91826" w:rsidP="00C91826">
      <w:pPr>
        <w:pStyle w:val="Heading3"/>
        <w:rPr>
          <w:lang w:val="en-AU"/>
        </w:rPr>
      </w:pPr>
      <w:bookmarkStart w:id="6" w:name="_Toc176858243"/>
      <w:r w:rsidRPr="52CDAD1E">
        <w:rPr>
          <w:lang w:val="en-AU"/>
        </w:rPr>
        <w:lastRenderedPageBreak/>
        <w:t>About the role</w:t>
      </w:r>
      <w:bookmarkEnd w:id="6"/>
    </w:p>
    <w:p w14:paraId="7773C3B9" w14:textId="45887DD3" w:rsidR="009A6505" w:rsidRPr="00191F99" w:rsidRDefault="00E04B21" w:rsidP="009A6505">
      <w:pPr>
        <w:shd w:val="clear" w:color="auto" w:fill="FFFFFF"/>
        <w:spacing w:after="150" w:line="276" w:lineRule="auto"/>
        <w:jc w:val="both"/>
      </w:pPr>
      <w:r w:rsidRPr="00191F99">
        <w:t>The role is a new D</w:t>
      </w:r>
      <w:r w:rsidR="009A6505" w:rsidRPr="00191F99">
        <w:t>eputy Chief Executive Officer</w:t>
      </w:r>
      <w:r w:rsidRPr="00191F99">
        <w:t xml:space="preserve"> </w:t>
      </w:r>
      <w:r w:rsidR="009A6505" w:rsidRPr="00191F99">
        <w:t>position</w:t>
      </w:r>
      <w:r w:rsidRPr="00191F99">
        <w:t xml:space="preserve"> that will have responsibility for policy, </w:t>
      </w:r>
      <w:r w:rsidR="00FB4625" w:rsidRPr="00191F99">
        <w:t>engagement</w:t>
      </w:r>
      <w:r w:rsidR="00DB4D45">
        <w:t xml:space="preserve"> and</w:t>
      </w:r>
      <w:r w:rsidR="00FB4625" w:rsidRPr="00191F99">
        <w:t xml:space="preserve"> </w:t>
      </w:r>
      <w:r w:rsidRPr="00191F99">
        <w:t>strategy</w:t>
      </w:r>
      <w:r w:rsidR="00B4185B">
        <w:t xml:space="preserve"> development</w:t>
      </w:r>
      <w:r w:rsidRPr="00191F99">
        <w:t xml:space="preserve"> </w:t>
      </w:r>
      <w:r w:rsidR="009A6505" w:rsidRPr="00191F99">
        <w:t>to create</w:t>
      </w:r>
      <w:r w:rsidRPr="00191F99">
        <w:t xml:space="preserve"> a dedicated part of the agency focused on how best to address children’s needs</w:t>
      </w:r>
      <w:r w:rsidR="009A6505" w:rsidRPr="00191F99">
        <w:t xml:space="preserve">. </w:t>
      </w:r>
    </w:p>
    <w:p w14:paraId="7A7807E4" w14:textId="2F42DE8A" w:rsidR="00F737EA" w:rsidRDefault="00B54905" w:rsidP="00F737EA">
      <w:pPr>
        <w:shd w:val="clear" w:color="auto" w:fill="FFFFFF"/>
        <w:spacing w:after="150" w:line="276" w:lineRule="auto"/>
        <w:jc w:val="both"/>
        <w:rPr>
          <w:rFonts w:cs="Arial"/>
        </w:rPr>
      </w:pPr>
      <w:r w:rsidRPr="00191F99">
        <w:t xml:space="preserve">The </w:t>
      </w:r>
      <w:r w:rsidR="00D332EB" w:rsidRPr="00D332EB">
        <w:t>Children</w:t>
      </w:r>
      <w:r w:rsidR="00250945">
        <w:t xml:space="preserve"> </w:t>
      </w:r>
      <w:r w:rsidR="00D332EB">
        <w:t>Group</w:t>
      </w:r>
      <w:r w:rsidR="001E063A">
        <w:rPr>
          <w:rFonts w:eastAsia="Arial" w:cs="Arial"/>
          <w:color w:val="000000" w:themeColor="accent6"/>
        </w:rPr>
        <w:t xml:space="preserve"> </w:t>
      </w:r>
      <w:r w:rsidR="00C57D56" w:rsidRPr="0AC83519">
        <w:rPr>
          <w:rFonts w:cs="Arial"/>
        </w:rPr>
        <w:t xml:space="preserve">is responsible for building Agency and sector capability to deliver outcomes for children with disability and those with substantial developmental delay in the NDIS. The </w:t>
      </w:r>
      <w:r w:rsidR="00250945">
        <w:rPr>
          <w:rFonts w:cs="Arial"/>
        </w:rPr>
        <w:t>Group will</w:t>
      </w:r>
      <w:r w:rsidR="00C57D56" w:rsidRPr="0AC83519">
        <w:rPr>
          <w:rFonts w:cs="Arial"/>
        </w:rPr>
        <w:t xml:space="preserve"> co-design a system of best practice early childhood supports that </w:t>
      </w:r>
      <w:r w:rsidR="00E10234">
        <w:rPr>
          <w:rFonts w:cs="Arial"/>
        </w:rPr>
        <w:t>intersect with non-scheme supports (</w:t>
      </w:r>
      <w:r w:rsidR="00C57D56" w:rsidRPr="0AC83519">
        <w:rPr>
          <w:rFonts w:cs="Arial"/>
        </w:rPr>
        <w:t>such as health and education</w:t>
      </w:r>
      <w:r w:rsidR="00F737EA">
        <w:rPr>
          <w:rFonts w:cs="Arial"/>
        </w:rPr>
        <w:t>)</w:t>
      </w:r>
      <w:r w:rsidR="00F737EA" w:rsidRPr="0AC83519">
        <w:rPr>
          <w:rFonts w:cs="Arial"/>
        </w:rPr>
        <w:t xml:space="preserve"> and</w:t>
      </w:r>
      <w:r w:rsidR="00C57D56" w:rsidRPr="0AC83519">
        <w:rPr>
          <w:rFonts w:cs="Arial"/>
        </w:rPr>
        <w:t xml:space="preserve"> align the Agency’s early childhood approach with the Government’s Early Years Strategy.</w:t>
      </w:r>
      <w:r w:rsidR="002D0C66">
        <w:rPr>
          <w:rFonts w:cs="Arial"/>
        </w:rPr>
        <w:t xml:space="preserve"> </w:t>
      </w:r>
    </w:p>
    <w:p w14:paraId="09A832E7" w14:textId="336019BE" w:rsidR="009A6505" w:rsidRPr="00191F99" w:rsidRDefault="001E063A" w:rsidP="00F737EA">
      <w:pPr>
        <w:shd w:val="clear" w:color="auto" w:fill="FFFFFF"/>
        <w:spacing w:after="150" w:line="276" w:lineRule="auto"/>
        <w:jc w:val="both"/>
      </w:pPr>
      <w:r>
        <w:rPr>
          <w:rFonts w:cs="Arial"/>
        </w:rPr>
        <w:t xml:space="preserve">The </w:t>
      </w:r>
      <w:r w:rsidR="00250945">
        <w:rPr>
          <w:rFonts w:cs="Arial"/>
        </w:rPr>
        <w:t>Group currently consists</w:t>
      </w:r>
      <w:r>
        <w:rPr>
          <w:rFonts w:cs="Arial"/>
        </w:rPr>
        <w:t xml:space="preserve"> of the following Branches</w:t>
      </w:r>
      <w:r w:rsidR="009A6505" w:rsidRPr="00191F99">
        <w:rPr>
          <w:rFonts w:eastAsia="Arial" w:cs="Arial"/>
          <w:color w:val="000000" w:themeColor="accent6"/>
        </w:rPr>
        <w:t>:</w:t>
      </w:r>
    </w:p>
    <w:p w14:paraId="337DF8AE" w14:textId="77777777" w:rsidR="0059423F" w:rsidRPr="00191F99" w:rsidRDefault="009A6505" w:rsidP="001F38AA">
      <w:pPr>
        <w:pStyle w:val="ListParagraph"/>
        <w:numPr>
          <w:ilvl w:val="0"/>
          <w:numId w:val="2"/>
        </w:numPr>
        <w:shd w:val="clear" w:color="auto" w:fill="FFFFFF"/>
        <w:spacing w:line="276" w:lineRule="auto"/>
        <w:ind w:left="714" w:hanging="357"/>
        <w:rPr>
          <w:rFonts w:eastAsia="Arial" w:cs="Arial"/>
          <w:color w:val="000000" w:themeColor="accent6"/>
          <w:lang w:val="en-AU"/>
        </w:rPr>
      </w:pPr>
      <w:r w:rsidRPr="00191F99">
        <w:rPr>
          <w:rFonts w:eastAsia="Arial" w:cs="Arial"/>
          <w:color w:val="000000" w:themeColor="accent6"/>
        </w:rPr>
        <w:t xml:space="preserve">Early Supports and Children’s Branch </w:t>
      </w:r>
    </w:p>
    <w:p w14:paraId="2B58B6C4" w14:textId="2D911FCE" w:rsidR="0059423F" w:rsidRPr="00191F99" w:rsidRDefault="0059423F" w:rsidP="001F38AA">
      <w:pPr>
        <w:pStyle w:val="ListParagraph"/>
        <w:numPr>
          <w:ilvl w:val="1"/>
          <w:numId w:val="2"/>
        </w:numPr>
        <w:shd w:val="clear" w:color="auto" w:fill="FFFFFF"/>
        <w:spacing w:line="276" w:lineRule="auto"/>
        <w:rPr>
          <w:rFonts w:eastAsia="Arial" w:cs="Arial"/>
          <w:color w:val="000000" w:themeColor="accent6"/>
          <w:lang w:val="en-AU"/>
        </w:rPr>
      </w:pPr>
      <w:r w:rsidRPr="00191F99">
        <w:rPr>
          <w:rFonts w:eastAsia="Arial" w:cs="Arial"/>
          <w:color w:val="000000" w:themeColor="accent6"/>
          <w:lang w:val="en-AU"/>
        </w:rPr>
        <w:t xml:space="preserve">leading collaboration and co-design activities that brings the voice of children with disability and their families, and the organisations that represent their interests to the development of Agency capability and the initiatives of the Children’s Taskforce. </w:t>
      </w:r>
    </w:p>
    <w:p w14:paraId="14B58FC7" w14:textId="4B6E131F" w:rsidR="009A6505" w:rsidRPr="00191F99" w:rsidRDefault="0059423F" w:rsidP="001F38AA">
      <w:pPr>
        <w:pStyle w:val="ListParagraph"/>
        <w:numPr>
          <w:ilvl w:val="1"/>
          <w:numId w:val="2"/>
        </w:numPr>
        <w:shd w:val="clear" w:color="auto" w:fill="FFFFFF"/>
        <w:spacing w:line="276" w:lineRule="auto"/>
        <w:rPr>
          <w:rFonts w:eastAsia="Arial" w:cs="Arial"/>
          <w:color w:val="000000" w:themeColor="accent6"/>
          <w:lang w:val="en-AU"/>
        </w:rPr>
      </w:pPr>
      <w:r w:rsidRPr="00191F99">
        <w:rPr>
          <w:rFonts w:eastAsia="Arial" w:cs="Arial"/>
          <w:color w:val="000000" w:themeColor="accent6"/>
          <w:lang w:val="en-AU"/>
        </w:rPr>
        <w:t>Establishing the evidence base for best practice for children through research and evaluation channels.</w:t>
      </w:r>
    </w:p>
    <w:p w14:paraId="5AED841D" w14:textId="4D9E0FB5" w:rsidR="009A6505" w:rsidRPr="00191F99" w:rsidRDefault="009A6505" w:rsidP="001F38AA">
      <w:pPr>
        <w:pStyle w:val="ListParagraph"/>
        <w:numPr>
          <w:ilvl w:val="0"/>
          <w:numId w:val="2"/>
        </w:numPr>
        <w:shd w:val="clear" w:color="auto" w:fill="FFFFFF"/>
        <w:spacing w:after="0" w:line="276" w:lineRule="auto"/>
        <w:ind w:left="714" w:hanging="357"/>
        <w:rPr>
          <w:rFonts w:eastAsia="Arial" w:cs="Arial"/>
          <w:color w:val="000000" w:themeColor="accent6"/>
        </w:rPr>
      </w:pPr>
      <w:r w:rsidRPr="00191F99">
        <w:rPr>
          <w:rFonts w:eastAsia="Arial" w:cs="Arial"/>
          <w:color w:val="000000" w:themeColor="accent6"/>
        </w:rPr>
        <w:t>Children’s Pathways</w:t>
      </w:r>
    </w:p>
    <w:p w14:paraId="0AB2537B" w14:textId="77777777" w:rsidR="009D2A75" w:rsidRPr="00191F99" w:rsidRDefault="009D2A75" w:rsidP="001F38AA">
      <w:pPr>
        <w:numPr>
          <w:ilvl w:val="1"/>
          <w:numId w:val="2"/>
        </w:numPr>
        <w:spacing w:after="0" w:line="240" w:lineRule="auto"/>
        <w:rPr>
          <w:rFonts w:ascii="Aptos" w:hAnsi="Aptos"/>
          <w:sz w:val="22"/>
          <w:szCs w:val="22"/>
          <w:lang w:val="en-AU" w:eastAsia="en-US"/>
        </w:rPr>
      </w:pPr>
      <w:r w:rsidRPr="00191F99">
        <w:t xml:space="preserve">leading major design initiatives from conception to implementation to give effect to an early intervention children’s pathway, in line with the recommendations of the NDIS review. </w:t>
      </w:r>
    </w:p>
    <w:p w14:paraId="3A7B5883" w14:textId="77295504" w:rsidR="009D2A75" w:rsidRPr="00191F99" w:rsidRDefault="009D2A75" w:rsidP="001F38AA">
      <w:pPr>
        <w:numPr>
          <w:ilvl w:val="1"/>
          <w:numId w:val="2"/>
        </w:numPr>
        <w:spacing w:after="0" w:line="240" w:lineRule="auto"/>
      </w:pPr>
      <w:r w:rsidRPr="00191F99">
        <w:t xml:space="preserve">leading work to identify and engage best practice providers to deliver the pathway as required. </w:t>
      </w:r>
    </w:p>
    <w:p w14:paraId="4742B530" w14:textId="77777777" w:rsidR="009A6505" w:rsidRPr="00191F99" w:rsidRDefault="009A6505" w:rsidP="009A6505">
      <w:pPr>
        <w:pStyle w:val="ListParagraph"/>
        <w:shd w:val="clear" w:color="auto" w:fill="FFFFFF"/>
        <w:spacing w:after="0" w:line="276" w:lineRule="auto"/>
        <w:ind w:left="714"/>
        <w:rPr>
          <w:rFonts w:eastAsia="Arial" w:cs="Arial"/>
          <w:color w:val="000000" w:themeColor="accent6"/>
        </w:rPr>
      </w:pPr>
    </w:p>
    <w:p w14:paraId="71019B68" w14:textId="0AB3A4FF" w:rsidR="6E1DC648" w:rsidRPr="00191F99" w:rsidRDefault="00962CBC" w:rsidP="2B3D06AA">
      <w:r w:rsidRPr="00191F99">
        <w:rPr>
          <w:rFonts w:eastAsia="Arial" w:cs="Arial"/>
        </w:rPr>
        <w:t>As the</w:t>
      </w:r>
      <w:r w:rsidR="6E1DC648" w:rsidRPr="00191F99">
        <w:rPr>
          <w:rFonts w:eastAsia="Arial" w:cs="Arial"/>
        </w:rPr>
        <w:t xml:space="preserve"> </w:t>
      </w:r>
      <w:r w:rsidR="007E28DA" w:rsidRPr="00191F99">
        <w:rPr>
          <w:rFonts w:eastAsia="Arial" w:cs="Arial"/>
        </w:rPr>
        <w:t>DCEO</w:t>
      </w:r>
      <w:r w:rsidRPr="00191F99">
        <w:rPr>
          <w:rFonts w:eastAsia="Arial" w:cs="Arial"/>
        </w:rPr>
        <w:t>, you</w:t>
      </w:r>
      <w:r w:rsidR="6E1DC648" w:rsidRPr="00191F99">
        <w:rPr>
          <w:rFonts w:eastAsia="Arial" w:cs="Arial"/>
        </w:rPr>
        <w:t xml:space="preserve"> will:</w:t>
      </w:r>
    </w:p>
    <w:p w14:paraId="316D5BC5" w14:textId="6ADB0ED4" w:rsidR="00962CBC" w:rsidRPr="00191F99" w:rsidRDefault="00962CBC" w:rsidP="52CDAD1E">
      <w:pPr>
        <w:pStyle w:val="ListParagraph"/>
        <w:numPr>
          <w:ilvl w:val="0"/>
          <w:numId w:val="1"/>
        </w:numPr>
        <w:rPr>
          <w:rFonts w:eastAsia="Arial" w:cs="Arial"/>
        </w:rPr>
      </w:pPr>
      <w:r w:rsidRPr="00191F99">
        <w:rPr>
          <w:rFonts w:eastAsia="Arial" w:cs="Arial"/>
        </w:rPr>
        <w:t xml:space="preserve">Establish and embed the new Group into the organisation, with a focus on </w:t>
      </w:r>
      <w:r w:rsidR="00923685" w:rsidRPr="00191F99">
        <w:rPr>
          <w:rFonts w:eastAsia="Arial" w:cs="Arial"/>
        </w:rPr>
        <w:t xml:space="preserve">shaping </w:t>
      </w:r>
      <w:r w:rsidR="00E23BB3" w:rsidRPr="00191F99">
        <w:rPr>
          <w:rFonts w:eastAsia="Arial" w:cs="Arial"/>
        </w:rPr>
        <w:t xml:space="preserve">strategic outcomes and </w:t>
      </w:r>
      <w:r w:rsidRPr="00191F99">
        <w:rPr>
          <w:rFonts w:eastAsia="Arial" w:cs="Arial"/>
        </w:rPr>
        <w:t>delivering operational reforms;</w:t>
      </w:r>
    </w:p>
    <w:p w14:paraId="1A904F1F" w14:textId="131F376B" w:rsidR="00962CBC" w:rsidRPr="00191F99" w:rsidRDefault="00962CBC" w:rsidP="52CDAD1E">
      <w:pPr>
        <w:pStyle w:val="ListParagraph"/>
        <w:numPr>
          <w:ilvl w:val="0"/>
          <w:numId w:val="1"/>
        </w:numPr>
        <w:rPr>
          <w:rFonts w:eastAsia="Arial" w:cs="Arial"/>
        </w:rPr>
      </w:pPr>
      <w:r w:rsidRPr="00191F99">
        <w:rPr>
          <w:rFonts w:eastAsia="Arial" w:cs="Arial"/>
        </w:rPr>
        <w:t>Work collaboratively across the Agency</w:t>
      </w:r>
      <w:r w:rsidR="002E182F">
        <w:rPr>
          <w:rFonts w:eastAsia="Arial" w:cs="Arial"/>
        </w:rPr>
        <w:t xml:space="preserve"> </w:t>
      </w:r>
      <w:r w:rsidRPr="00191F99">
        <w:rPr>
          <w:rFonts w:eastAsia="Arial" w:cs="Arial"/>
        </w:rPr>
        <w:t>to integrate and align cross functional elements effectively;</w:t>
      </w:r>
    </w:p>
    <w:p w14:paraId="068B9F05" w14:textId="54E8689B" w:rsidR="00FB3B58" w:rsidRPr="00191F99" w:rsidRDefault="00962CBC" w:rsidP="52CDAD1E">
      <w:pPr>
        <w:pStyle w:val="ListParagraph"/>
        <w:numPr>
          <w:ilvl w:val="0"/>
          <w:numId w:val="1"/>
        </w:numPr>
        <w:rPr>
          <w:rFonts w:eastAsia="Arial" w:cs="Arial"/>
        </w:rPr>
      </w:pPr>
      <w:r w:rsidRPr="00191F99">
        <w:rPr>
          <w:rFonts w:eastAsia="Arial" w:cs="Arial"/>
        </w:rPr>
        <w:t>Maintain a high level of adaptability to responsively shap</w:t>
      </w:r>
      <w:r w:rsidR="00D23626">
        <w:rPr>
          <w:rFonts w:eastAsia="Arial" w:cs="Arial"/>
        </w:rPr>
        <w:t>e</w:t>
      </w:r>
      <w:r w:rsidRPr="00191F99">
        <w:rPr>
          <w:rFonts w:eastAsia="Arial" w:cs="Arial"/>
        </w:rPr>
        <w:t xml:space="preserve"> the relevant service delivery strategy and policy direction, while leading the development of new programs </w:t>
      </w:r>
      <w:r w:rsidR="00FB3B58" w:rsidRPr="00191F99">
        <w:rPr>
          <w:rFonts w:eastAsia="Arial" w:cs="Arial"/>
        </w:rPr>
        <w:t>and strategic change management;</w:t>
      </w:r>
    </w:p>
    <w:p w14:paraId="6DFE085A" w14:textId="3E61E1DC" w:rsidR="00C06388" w:rsidRPr="00191F99" w:rsidRDefault="00C06388" w:rsidP="52CDAD1E">
      <w:pPr>
        <w:pStyle w:val="ListParagraph"/>
        <w:numPr>
          <w:ilvl w:val="0"/>
          <w:numId w:val="1"/>
        </w:numPr>
        <w:rPr>
          <w:rFonts w:eastAsia="Arial" w:cs="Arial"/>
        </w:rPr>
      </w:pPr>
      <w:r w:rsidRPr="00191F99">
        <w:rPr>
          <w:rFonts w:eastAsia="Arial" w:cs="Arial"/>
        </w:rPr>
        <w:t xml:space="preserve">Influence the development of the children’s </w:t>
      </w:r>
      <w:r w:rsidR="000F439F" w:rsidRPr="00191F99">
        <w:rPr>
          <w:rFonts w:eastAsia="Arial" w:cs="Arial"/>
        </w:rPr>
        <w:t>services</w:t>
      </w:r>
      <w:r w:rsidRPr="00191F99">
        <w:rPr>
          <w:rFonts w:eastAsia="Arial" w:cs="Arial"/>
        </w:rPr>
        <w:t xml:space="preserve"> provider market </w:t>
      </w:r>
      <w:r w:rsidR="000F439F" w:rsidRPr="00191F99">
        <w:rPr>
          <w:rFonts w:eastAsia="Arial" w:cs="Arial"/>
        </w:rPr>
        <w:t xml:space="preserve">through partnerships and </w:t>
      </w:r>
      <w:r w:rsidR="00DE215F" w:rsidRPr="00191F99">
        <w:rPr>
          <w:rFonts w:eastAsia="Arial" w:cs="Arial"/>
        </w:rPr>
        <w:t>practice standards</w:t>
      </w:r>
    </w:p>
    <w:p w14:paraId="5900DF8E" w14:textId="77777777" w:rsidR="00FB3B58" w:rsidRPr="00191F99" w:rsidRDefault="00FB3B58" w:rsidP="52CDAD1E">
      <w:pPr>
        <w:pStyle w:val="ListParagraph"/>
        <w:numPr>
          <w:ilvl w:val="0"/>
          <w:numId w:val="1"/>
        </w:numPr>
        <w:rPr>
          <w:rFonts w:eastAsia="Arial" w:cs="Arial"/>
        </w:rPr>
      </w:pPr>
      <w:r w:rsidRPr="00191F99">
        <w:rPr>
          <w:rFonts w:eastAsia="Arial" w:cs="Arial"/>
        </w:rPr>
        <w:t>Be the authoritative source of advice influencing multiple agency outcomes on matters of significant risk and complexity; and</w:t>
      </w:r>
    </w:p>
    <w:p w14:paraId="2AD5F573" w14:textId="7301F6F8" w:rsidR="1F6CF718" w:rsidRPr="00191F99" w:rsidRDefault="00CB32EE" w:rsidP="52CDAD1E">
      <w:pPr>
        <w:pStyle w:val="ListParagraph"/>
        <w:numPr>
          <w:ilvl w:val="0"/>
          <w:numId w:val="1"/>
        </w:numPr>
        <w:rPr>
          <w:rFonts w:eastAsia="Arial" w:cs="Arial"/>
        </w:rPr>
      </w:pPr>
      <w:r w:rsidRPr="00191F99">
        <w:rPr>
          <w:rFonts w:eastAsia="Arial" w:cs="Arial"/>
        </w:rPr>
        <w:lastRenderedPageBreak/>
        <w:t>Maintain and enhanc</w:t>
      </w:r>
      <w:r w:rsidR="00D23626">
        <w:rPr>
          <w:rFonts w:eastAsia="Arial" w:cs="Arial"/>
        </w:rPr>
        <w:t>e</w:t>
      </w:r>
      <w:r w:rsidRPr="00191F99">
        <w:rPr>
          <w:rFonts w:eastAsia="Arial" w:cs="Arial"/>
        </w:rPr>
        <w:t xml:space="preserve"> a professional culture based on the Agency’s core values, that ensures high levels of community confidence in the integrity, effectiveness and accountability of the National Disability Insurance Agency.</w:t>
      </w:r>
    </w:p>
    <w:p w14:paraId="163FD4CE" w14:textId="6C820064" w:rsidR="00C91826" w:rsidRDefault="00C91826" w:rsidP="000149BE">
      <w:pPr>
        <w:pStyle w:val="Heading3"/>
        <w:keepNext/>
        <w:rPr>
          <w:lang w:val="en-AU"/>
        </w:rPr>
      </w:pPr>
      <w:bookmarkStart w:id="7" w:name="_Toc176858244"/>
      <w:r>
        <w:rPr>
          <w:lang w:val="en-AU"/>
        </w:rPr>
        <w:t>About the NDIA</w:t>
      </w:r>
      <w:bookmarkEnd w:id="7"/>
    </w:p>
    <w:p w14:paraId="16D4B21F" w14:textId="5808FCF9" w:rsidR="00C91826" w:rsidRPr="0048030E" w:rsidRDefault="00C91826" w:rsidP="00C91826">
      <w:r>
        <w:t>The National Disability Insurance Agency (NDIA) is an independent statutory agency. We are responsible for implementing the world leading National Disability Insurance Scheme (NDIS), which is one of the biggest social reforms since Medicare</w:t>
      </w:r>
      <w:r w:rsidR="551788A3">
        <w:t xml:space="preserve">. </w:t>
      </w:r>
      <w:r>
        <w:t xml:space="preserve">The NDIS is designed to enhance the quality of life and increase economic and social participation for people with </w:t>
      </w:r>
      <w:r w:rsidR="00B96442">
        <w:t>disability and</w:t>
      </w:r>
      <w:r>
        <w:t xml:space="preserve"> provide peace of mind for every Australian.  </w:t>
      </w:r>
    </w:p>
    <w:p w14:paraId="39E6ED8C" w14:textId="2E2394DF" w:rsidR="004F1CCF" w:rsidRDefault="00DF3629" w:rsidP="00A4367C">
      <w:r>
        <w:t xml:space="preserve">To </w:t>
      </w:r>
      <w:r w:rsidR="002817E1">
        <w:t>support</w:t>
      </w:r>
      <w:r w:rsidR="00701298">
        <w:t xml:space="preserve"> </w:t>
      </w:r>
      <w:r w:rsidR="008D55ED">
        <w:t>our focus and an</w:t>
      </w:r>
      <w:r w:rsidR="00701298">
        <w:t xml:space="preserve"> engaged and capable </w:t>
      </w:r>
      <w:r w:rsidR="002A343A">
        <w:t>NDIA</w:t>
      </w:r>
      <w:r>
        <w:t>, t</w:t>
      </w:r>
      <w:r w:rsidR="00335B2E">
        <w:t>he Agency</w:t>
      </w:r>
      <w:r w:rsidR="004F1CCF">
        <w:t xml:space="preserve"> support</w:t>
      </w:r>
      <w:r w:rsidR="00335B2E">
        <w:t>s</w:t>
      </w:r>
      <w:r w:rsidR="0082239F">
        <w:t xml:space="preserve"> flexible working arrangements </w:t>
      </w:r>
      <w:r w:rsidR="0082239F" w:rsidRPr="0048030E">
        <w:t xml:space="preserve">- this underpins a diverse, adaptive, and high-performing workforce. </w:t>
      </w:r>
    </w:p>
    <w:p w14:paraId="0E5B5416" w14:textId="29A27F5E" w:rsidR="006222AA" w:rsidRDefault="00144362">
      <w:pPr>
        <w:spacing w:after="0" w:line="240" w:lineRule="auto"/>
      </w:pPr>
      <w:r>
        <w:t xml:space="preserve">We </w:t>
      </w:r>
      <w:r w:rsidR="007926A0">
        <w:t xml:space="preserve">also </w:t>
      </w:r>
      <w:r>
        <w:t>take employee health and wellbeing seriously. That is why we launched Well+, our health and well-being program. Through Well+</w:t>
      </w:r>
      <w:r w:rsidR="00E838EB">
        <w:t xml:space="preserve">, </w:t>
      </w:r>
      <w:r>
        <w:t xml:space="preserve">employees have access to a range of mental health and wellbeing resources, so our people have a quality work and personal life. </w:t>
      </w:r>
    </w:p>
    <w:p w14:paraId="4ABF4212" w14:textId="31E89F18" w:rsidR="00F55323" w:rsidRDefault="00225554" w:rsidP="00F55323">
      <w:pPr>
        <w:pStyle w:val="Heading3"/>
        <w:rPr>
          <w:lang w:val="en-AU"/>
        </w:rPr>
      </w:pPr>
      <w:bookmarkStart w:id="8" w:name="_Toc176858245"/>
      <w:r w:rsidRPr="2B3D06AA">
        <w:rPr>
          <w:lang w:val="en-AU"/>
        </w:rPr>
        <w:t xml:space="preserve">What you </w:t>
      </w:r>
      <w:r w:rsidR="00887CC2" w:rsidRPr="2B3D06AA">
        <w:rPr>
          <w:lang w:val="en-AU"/>
        </w:rPr>
        <w:t>should</w:t>
      </w:r>
      <w:r w:rsidRPr="2B3D06AA">
        <w:rPr>
          <w:lang w:val="en-AU"/>
        </w:rPr>
        <w:t xml:space="preserve"> know</w:t>
      </w:r>
      <w:bookmarkEnd w:id="8"/>
    </w:p>
    <w:p w14:paraId="23566C8D" w14:textId="7CAF30ED" w:rsidR="371C9D91" w:rsidRDefault="371C9D91" w:rsidP="2B3D06AA">
      <w:r w:rsidRPr="2B3D06AA">
        <w:rPr>
          <w:rFonts w:eastAsia="Arial" w:cs="Arial"/>
        </w:rPr>
        <w:t>To be successful in this role</w:t>
      </w:r>
      <w:r w:rsidR="00123729">
        <w:rPr>
          <w:rFonts w:eastAsia="Arial" w:cs="Arial"/>
        </w:rPr>
        <w:t xml:space="preserve"> you will have</w:t>
      </w:r>
      <w:r w:rsidRPr="2B3D06AA">
        <w:rPr>
          <w:rFonts w:eastAsia="Arial" w:cs="Arial"/>
        </w:rPr>
        <w:t>:</w:t>
      </w:r>
    </w:p>
    <w:p w14:paraId="3F95128D" w14:textId="29FC80FB" w:rsidR="00123729" w:rsidRDefault="00123729" w:rsidP="001F38AA">
      <w:pPr>
        <w:pStyle w:val="ListParagraph"/>
        <w:numPr>
          <w:ilvl w:val="0"/>
          <w:numId w:val="3"/>
        </w:numPr>
        <w:spacing w:after="0"/>
        <w:rPr>
          <w:rFonts w:eastAsia="Arial" w:cs="Arial"/>
        </w:rPr>
      </w:pPr>
      <w:r>
        <w:rPr>
          <w:rFonts w:eastAsia="Arial" w:cs="Arial"/>
        </w:rPr>
        <w:t>A</w:t>
      </w:r>
      <w:r w:rsidRPr="00123729">
        <w:rPr>
          <w:rFonts w:eastAsia="Arial" w:cs="Arial"/>
        </w:rPr>
        <w:t xml:space="preserve"> </w:t>
      </w:r>
      <w:r w:rsidR="00485641">
        <w:rPr>
          <w:rFonts w:eastAsia="Arial" w:cs="Arial"/>
        </w:rPr>
        <w:t>strong strategic mindset, with the ability to</w:t>
      </w:r>
      <w:r w:rsidRPr="00123729">
        <w:rPr>
          <w:rFonts w:eastAsia="Arial" w:cs="Arial"/>
        </w:rPr>
        <w:t xml:space="preserve"> drive</w:t>
      </w:r>
      <w:r w:rsidR="00485641">
        <w:rPr>
          <w:rFonts w:eastAsia="Arial" w:cs="Arial"/>
        </w:rPr>
        <w:t xml:space="preserve"> and</w:t>
      </w:r>
      <w:r w:rsidRPr="00123729">
        <w:rPr>
          <w:rFonts w:eastAsia="Arial" w:cs="Arial"/>
        </w:rPr>
        <w:t xml:space="preserve"> shape strategic outcomes and a reform program to improve outcomes for children on the scheme</w:t>
      </w:r>
      <w:r>
        <w:rPr>
          <w:rFonts w:eastAsia="Arial" w:cs="Arial"/>
        </w:rPr>
        <w:t>;</w:t>
      </w:r>
    </w:p>
    <w:p w14:paraId="63C8EAC3" w14:textId="229D6CC7" w:rsidR="00123729" w:rsidRDefault="00D10857" w:rsidP="001F38AA">
      <w:pPr>
        <w:pStyle w:val="ListParagraph"/>
        <w:numPr>
          <w:ilvl w:val="0"/>
          <w:numId w:val="3"/>
        </w:numPr>
        <w:spacing w:after="0"/>
        <w:rPr>
          <w:rFonts w:eastAsia="Arial" w:cs="Arial"/>
        </w:rPr>
      </w:pPr>
      <w:r>
        <w:rPr>
          <w:rFonts w:eastAsia="Arial" w:cs="Arial"/>
        </w:rPr>
        <w:t>The expertise to drive operational reforms and the capability to align and integrate cross functional areas of the Agency towards shared objectives;</w:t>
      </w:r>
    </w:p>
    <w:p w14:paraId="7EAD5730" w14:textId="7E5D0D06" w:rsidR="00D10857" w:rsidRDefault="00D10857" w:rsidP="001F38AA">
      <w:pPr>
        <w:pStyle w:val="ListParagraph"/>
        <w:numPr>
          <w:ilvl w:val="0"/>
          <w:numId w:val="3"/>
        </w:numPr>
        <w:spacing w:after="0"/>
        <w:rPr>
          <w:rFonts w:eastAsia="Arial" w:cs="Arial"/>
        </w:rPr>
      </w:pPr>
      <w:r>
        <w:rPr>
          <w:rFonts w:eastAsia="Arial" w:cs="Arial"/>
        </w:rPr>
        <w:t xml:space="preserve">The resilience to build and implement reforms and improvements while navigating the ongoing need to deliver </w:t>
      </w:r>
      <w:r w:rsidR="0069469F">
        <w:rPr>
          <w:rFonts w:eastAsia="Arial" w:cs="Arial"/>
        </w:rPr>
        <w:t xml:space="preserve">high quality </w:t>
      </w:r>
      <w:r>
        <w:rPr>
          <w:rFonts w:eastAsia="Arial" w:cs="Arial"/>
        </w:rPr>
        <w:t>service</w:t>
      </w:r>
      <w:r w:rsidR="0069469F">
        <w:rPr>
          <w:rFonts w:eastAsia="Arial" w:cs="Arial"/>
        </w:rPr>
        <w:t>s</w:t>
      </w:r>
      <w:r>
        <w:rPr>
          <w:rFonts w:eastAsia="Arial" w:cs="Arial"/>
        </w:rPr>
        <w:t>;</w:t>
      </w:r>
    </w:p>
    <w:p w14:paraId="06B837D5" w14:textId="27D1BA5F" w:rsidR="00692D71" w:rsidRPr="00692D71" w:rsidRDefault="00692D71" w:rsidP="00692D71">
      <w:pPr>
        <w:numPr>
          <w:ilvl w:val="0"/>
          <w:numId w:val="3"/>
        </w:numPr>
        <w:shd w:val="clear" w:color="auto" w:fill="FFFFFF"/>
        <w:spacing w:before="100" w:beforeAutospacing="1" w:after="100" w:afterAutospacing="1" w:line="240" w:lineRule="auto"/>
        <w:rPr>
          <w:rFonts w:cs="Arial"/>
          <w:color w:val="22272B"/>
          <w:lang w:val="en-AU" w:eastAsia="en-AU"/>
        </w:rPr>
      </w:pPr>
      <w:r>
        <w:rPr>
          <w:rFonts w:cs="Arial"/>
          <w:color w:val="22272B"/>
          <w:lang w:val="en-AU" w:eastAsia="en-AU"/>
        </w:rPr>
        <w:t xml:space="preserve">A </w:t>
      </w:r>
      <w:r w:rsidRPr="00692D71">
        <w:rPr>
          <w:rFonts w:cs="Arial"/>
          <w:color w:val="22272B"/>
          <w:lang w:val="en-AU" w:eastAsia="en-AU"/>
        </w:rPr>
        <w:t>highly developed understanding of national</w:t>
      </w:r>
      <w:r>
        <w:rPr>
          <w:rFonts w:cs="Arial"/>
          <w:color w:val="22272B"/>
          <w:lang w:val="en-AU" w:eastAsia="en-AU"/>
        </w:rPr>
        <w:t xml:space="preserve"> and </w:t>
      </w:r>
      <w:r w:rsidRPr="00692D71">
        <w:rPr>
          <w:rFonts w:cs="Arial"/>
          <w:color w:val="22272B"/>
          <w:lang w:val="en-AU" w:eastAsia="en-AU"/>
        </w:rPr>
        <w:t>global best practice management approaches</w:t>
      </w:r>
      <w:r>
        <w:rPr>
          <w:rFonts w:cs="Arial"/>
          <w:color w:val="22272B"/>
          <w:lang w:val="en-AU" w:eastAsia="en-AU"/>
        </w:rPr>
        <w:t xml:space="preserve"> to early intervention and foundational supports;</w:t>
      </w:r>
    </w:p>
    <w:p w14:paraId="64428FD0" w14:textId="7DCB6F86" w:rsidR="00692D71" w:rsidRPr="00692D71" w:rsidRDefault="00692D71" w:rsidP="00692D71">
      <w:pPr>
        <w:numPr>
          <w:ilvl w:val="0"/>
          <w:numId w:val="3"/>
        </w:numPr>
        <w:shd w:val="clear" w:color="auto" w:fill="FFFFFF"/>
        <w:spacing w:before="100" w:beforeAutospacing="1" w:after="100" w:afterAutospacing="1" w:line="240" w:lineRule="auto"/>
        <w:rPr>
          <w:rFonts w:cs="Arial"/>
          <w:color w:val="22272B"/>
          <w:lang w:val="en-AU" w:eastAsia="en-AU"/>
        </w:rPr>
      </w:pPr>
      <w:r>
        <w:rPr>
          <w:rFonts w:cs="Arial"/>
          <w:color w:val="22272B"/>
          <w:lang w:val="en-AU" w:eastAsia="en-AU"/>
        </w:rPr>
        <w:t>An extensive knowledge</w:t>
      </w:r>
      <w:r w:rsidRPr="00692D71">
        <w:rPr>
          <w:rFonts w:cs="Arial"/>
          <w:color w:val="22272B"/>
          <w:lang w:val="en-AU" w:eastAsia="en-AU"/>
        </w:rPr>
        <w:t xml:space="preserve"> of funding strategies and financial governance conventions</w:t>
      </w:r>
      <w:r>
        <w:rPr>
          <w:rFonts w:cs="Arial"/>
          <w:color w:val="22272B"/>
          <w:lang w:val="en-AU" w:eastAsia="en-AU"/>
        </w:rPr>
        <w:t>;</w:t>
      </w:r>
      <w:r w:rsidRPr="00692D71">
        <w:rPr>
          <w:rFonts w:cs="Arial"/>
          <w:color w:val="22272B"/>
          <w:lang w:val="en-AU" w:eastAsia="en-AU"/>
        </w:rPr>
        <w:t> </w:t>
      </w:r>
      <w:r>
        <w:rPr>
          <w:rFonts w:cs="Arial"/>
          <w:color w:val="22272B"/>
          <w:lang w:val="en-AU" w:eastAsia="en-AU"/>
        </w:rPr>
        <w:t>and</w:t>
      </w:r>
    </w:p>
    <w:p w14:paraId="0AAECB58" w14:textId="309395E3" w:rsidR="2B3D06AA" w:rsidRPr="00246F76" w:rsidRDefault="00692D71" w:rsidP="00246F76">
      <w:pPr>
        <w:numPr>
          <w:ilvl w:val="0"/>
          <w:numId w:val="3"/>
        </w:numPr>
        <w:shd w:val="clear" w:color="auto" w:fill="FFFFFF"/>
        <w:spacing w:before="100" w:beforeAutospacing="1" w:after="100" w:afterAutospacing="1" w:line="240" w:lineRule="auto"/>
        <w:rPr>
          <w:rFonts w:cs="Arial"/>
          <w:color w:val="22272B"/>
          <w:lang w:val="en-AU" w:eastAsia="en-AU"/>
        </w:rPr>
      </w:pPr>
      <w:r>
        <w:rPr>
          <w:rFonts w:cs="Arial"/>
          <w:color w:val="22272B"/>
          <w:lang w:val="en-AU" w:eastAsia="en-AU"/>
        </w:rPr>
        <w:t>A thorough understanding of</w:t>
      </w:r>
      <w:r w:rsidRPr="00692D71">
        <w:rPr>
          <w:rFonts w:cs="Arial"/>
          <w:color w:val="22272B"/>
          <w:lang w:val="en-AU" w:eastAsia="en-AU"/>
        </w:rPr>
        <w:t xml:space="preserve"> strategic human resource management and </w:t>
      </w:r>
      <w:r>
        <w:rPr>
          <w:rFonts w:cs="Arial"/>
          <w:color w:val="22272B"/>
          <w:lang w:val="en-AU" w:eastAsia="en-AU"/>
        </w:rPr>
        <w:t xml:space="preserve">the </w:t>
      </w:r>
      <w:r w:rsidRPr="00692D71">
        <w:rPr>
          <w:rFonts w:cs="Arial"/>
          <w:color w:val="22272B"/>
          <w:lang w:val="en-AU" w:eastAsia="en-AU"/>
        </w:rPr>
        <w:t>leadership capabilities</w:t>
      </w:r>
      <w:r>
        <w:rPr>
          <w:rFonts w:cs="Arial"/>
          <w:color w:val="22272B"/>
          <w:lang w:val="en-AU" w:eastAsia="en-AU"/>
        </w:rPr>
        <w:t xml:space="preserve"> required to</w:t>
      </w:r>
      <w:r w:rsidRPr="00692D71">
        <w:rPr>
          <w:rFonts w:cs="Arial"/>
          <w:color w:val="22272B"/>
          <w:lang w:val="en-AU" w:eastAsia="en-AU"/>
        </w:rPr>
        <w:t xml:space="preserve"> support workforce diversity. </w:t>
      </w:r>
    </w:p>
    <w:p w14:paraId="7E434D76" w14:textId="53CD1525" w:rsidR="00123729" w:rsidRPr="00FF1FD9" w:rsidRDefault="00123729" w:rsidP="00123729">
      <w:pPr>
        <w:spacing w:after="0" w:line="280" w:lineRule="exact"/>
        <w:rPr>
          <w:rFonts w:eastAsia="Arial" w:cs="Arial"/>
        </w:rPr>
      </w:pPr>
      <w:r w:rsidRPr="00FF1FD9">
        <w:rPr>
          <w:rFonts w:eastAsia="Arial" w:cs="Arial"/>
        </w:rPr>
        <w:t xml:space="preserve">Tertiary qualifications in a relevant field will be </w:t>
      </w:r>
      <w:r w:rsidR="00BD376D" w:rsidRPr="00FF1FD9">
        <w:rPr>
          <w:rFonts w:eastAsia="Arial" w:cs="Arial"/>
        </w:rPr>
        <w:t>favorably</w:t>
      </w:r>
      <w:r w:rsidRPr="00FF1FD9">
        <w:rPr>
          <w:rFonts w:eastAsia="Arial" w:cs="Arial"/>
        </w:rPr>
        <w:t xml:space="preserve"> regarded.</w:t>
      </w:r>
    </w:p>
    <w:p w14:paraId="45BD844B" w14:textId="77777777" w:rsidR="00191F99" w:rsidRDefault="00191F99" w:rsidP="00C05D50">
      <w:bookmarkStart w:id="9" w:name="_Hlk160459926"/>
    </w:p>
    <w:p w14:paraId="626FE512" w14:textId="2E27BE55" w:rsidR="00C05D50" w:rsidRPr="0048030E" w:rsidRDefault="00C05D50" w:rsidP="00C05D50">
      <w:r w:rsidRPr="0048030E">
        <w:lastRenderedPageBreak/>
        <w:t>To be eligible for employment with the NDIA, you must be an Australian citizen. A candidate’s suitability for employment with the Agency will be assessed through a pre-employment screening process. This will include a criminal history check and the ability to obtain and maintain an Australian Government security clearance, at the Negative Vetting 1 level. This will be arranged for you, if successful.</w:t>
      </w:r>
    </w:p>
    <w:p w14:paraId="79B3BC7A" w14:textId="77777777" w:rsidR="00C05D50" w:rsidRDefault="00C05D50" w:rsidP="00C05D50">
      <w:pPr>
        <w:rPr>
          <w:rFonts w:eastAsiaTheme="minorHAnsi"/>
        </w:rPr>
      </w:pPr>
      <w:r w:rsidRPr="0048030E">
        <w:t xml:space="preserve">The </w:t>
      </w:r>
      <w:r w:rsidRPr="0081347E">
        <w:rPr>
          <w:rFonts w:eastAsiaTheme="minorHAnsi"/>
        </w:rPr>
        <w:t>NDIA will provide reasonable adjustments for candidates to participate equitably in the recruitment process and discuss workplace adjustments to fulfil the inherent requirements of the role.</w:t>
      </w:r>
    </w:p>
    <w:p w14:paraId="00B78F69" w14:textId="77777777" w:rsidR="001F38AA" w:rsidRDefault="00225554" w:rsidP="00822BFF">
      <w:r w:rsidRPr="0048030E">
        <w:t>We strongly and actively encourage applicants from a diverse range of backgrounds and experiences, including people with disability, First Nations peoples, people from culturally and linguistically diverse (CALD) backgrounds and LGBTIQA+.</w:t>
      </w:r>
    </w:p>
    <w:p w14:paraId="5A70C68D" w14:textId="77777777" w:rsidR="006222AA" w:rsidRDefault="006222AA" w:rsidP="006222AA">
      <w:pPr>
        <w:pStyle w:val="Heading3"/>
        <w:rPr>
          <w:lang w:val="en-AU"/>
        </w:rPr>
      </w:pPr>
      <w:bookmarkStart w:id="10" w:name="_Toc176858246"/>
      <w:bookmarkEnd w:id="9"/>
      <w:r>
        <w:rPr>
          <w:lang w:val="en-AU"/>
        </w:rPr>
        <w:t>How to apply</w:t>
      </w:r>
      <w:bookmarkEnd w:id="10"/>
    </w:p>
    <w:p w14:paraId="6F42D2A8" w14:textId="0528211A" w:rsidR="00D57CAE" w:rsidRDefault="006222AA" w:rsidP="52CDAD1E">
      <w:pPr>
        <w:rPr>
          <w:highlight w:val="yellow"/>
          <w:lang w:val="en-AU"/>
        </w:rPr>
      </w:pPr>
      <w:r w:rsidRPr="52CDAD1E">
        <w:rPr>
          <w:lang w:val="en-AU"/>
        </w:rPr>
        <w:t xml:space="preserve">To apply, go to </w:t>
      </w:r>
      <w:hyperlink r:id="rId11" w:history="1">
        <w:r w:rsidR="00E0031C" w:rsidRPr="000B457F">
          <w:rPr>
            <w:rStyle w:val="Hyperlink"/>
            <w:lang w:val="en-AU"/>
          </w:rPr>
          <w:t>https://www.shk.com.au/jobs</w:t>
        </w:r>
      </w:hyperlink>
      <w:r w:rsidR="00E0031C">
        <w:rPr>
          <w:lang w:val="en-AU"/>
        </w:rPr>
        <w:t xml:space="preserve"> </w:t>
      </w:r>
      <w:r w:rsidR="005F75C9" w:rsidRPr="0035701D">
        <w:rPr>
          <w:lang w:val="en-AU"/>
        </w:rPr>
        <w:t>(sc</w:t>
      </w:r>
      <w:r w:rsidR="008C1A4C" w:rsidRPr="0035701D">
        <w:rPr>
          <w:lang w:val="en-AU"/>
        </w:rPr>
        <w:t>r</w:t>
      </w:r>
      <w:r w:rsidR="005F75C9" w:rsidRPr="0035701D">
        <w:rPr>
          <w:lang w:val="en-AU"/>
        </w:rPr>
        <w:t>oll down to the opportunity)</w:t>
      </w:r>
    </w:p>
    <w:p w14:paraId="67B01F64" w14:textId="7E4D760D" w:rsidR="00A117F9" w:rsidRPr="009D5349" w:rsidRDefault="00A117F9" w:rsidP="52CDAD1E">
      <w:pPr>
        <w:rPr>
          <w:b/>
          <w:bCs/>
          <w:lang w:val="en-AU"/>
        </w:rPr>
      </w:pPr>
      <w:r w:rsidRPr="009D5349">
        <w:rPr>
          <w:b/>
          <w:bCs/>
          <w:lang w:val="en-AU"/>
        </w:rPr>
        <w:t>Closing Date</w:t>
      </w:r>
      <w:r w:rsidR="00113A50" w:rsidRPr="009D5349">
        <w:rPr>
          <w:b/>
          <w:bCs/>
          <w:lang w:val="en-AU"/>
        </w:rPr>
        <w:t xml:space="preserve"> 28 October 2024</w:t>
      </w:r>
    </w:p>
    <w:p w14:paraId="20FD39E0" w14:textId="3091D90D" w:rsidR="006222AA" w:rsidRDefault="006222AA" w:rsidP="000E7D74">
      <w:pPr>
        <w:pStyle w:val="Bullet"/>
        <w:ind w:left="567" w:hanging="567"/>
        <w:rPr>
          <w:lang w:val="en-AU"/>
        </w:rPr>
      </w:pPr>
      <w:r w:rsidRPr="2B3D06AA">
        <w:rPr>
          <w:lang w:val="en-AU"/>
        </w:rPr>
        <w:t>A complete current resume</w:t>
      </w:r>
      <w:r w:rsidR="0054231B">
        <w:rPr>
          <w:lang w:val="en-AU"/>
        </w:rPr>
        <w:t xml:space="preserve"> </w:t>
      </w:r>
      <w:r w:rsidR="0054231B" w:rsidRPr="0035701D">
        <w:rPr>
          <w:lang w:val="en-AU"/>
        </w:rPr>
        <w:t>(CV)</w:t>
      </w:r>
    </w:p>
    <w:p w14:paraId="2DA1FB33" w14:textId="773E91D4" w:rsidR="006222AA" w:rsidRDefault="006222AA" w:rsidP="000E7D74">
      <w:pPr>
        <w:pStyle w:val="Bullet"/>
        <w:ind w:left="567" w:hanging="567"/>
        <w:rPr>
          <w:lang w:val="en-AU"/>
        </w:rPr>
      </w:pPr>
      <w:r w:rsidRPr="52CDAD1E">
        <w:rPr>
          <w:lang w:val="en-AU"/>
        </w:rPr>
        <w:t xml:space="preserve">A one-page pitch (maximum </w:t>
      </w:r>
      <w:r w:rsidR="0059423F">
        <w:rPr>
          <w:lang w:val="en-AU"/>
        </w:rPr>
        <w:t>1000</w:t>
      </w:r>
      <w:r w:rsidRPr="52CDAD1E">
        <w:rPr>
          <w:lang w:val="en-AU"/>
        </w:rPr>
        <w:t xml:space="preserve"> words) quoting </w:t>
      </w:r>
      <w:r w:rsidRPr="00B9672F">
        <w:rPr>
          <w:b/>
          <w:bCs/>
          <w:lang w:val="en-AU"/>
        </w:rPr>
        <w:t xml:space="preserve">reference </w:t>
      </w:r>
      <w:r w:rsidR="000E7D74" w:rsidRPr="00B9672F">
        <w:rPr>
          <w:b/>
          <w:bCs/>
          <w:lang w:val="en-AU"/>
        </w:rPr>
        <w:t>#</w:t>
      </w:r>
      <w:r w:rsidR="00334EBA" w:rsidRPr="00B9672F">
        <w:rPr>
          <w:b/>
          <w:bCs/>
          <w:lang w:val="en-AU"/>
        </w:rPr>
        <w:t>9368</w:t>
      </w:r>
      <w:r w:rsidR="000E7D74" w:rsidRPr="00B9672F">
        <w:rPr>
          <w:b/>
          <w:bCs/>
          <w:lang w:val="en-AU"/>
        </w:rPr>
        <w:t xml:space="preserve"> </w:t>
      </w:r>
    </w:p>
    <w:p w14:paraId="3A2EAF8A" w14:textId="77777777" w:rsidR="006222AA" w:rsidRDefault="006222AA" w:rsidP="006222AA">
      <w:pPr>
        <w:pStyle w:val="Bullet"/>
        <w:numPr>
          <w:ilvl w:val="0"/>
          <w:numId w:val="0"/>
        </w:numPr>
        <w:rPr>
          <w:lang w:val="en-AU"/>
        </w:rPr>
      </w:pPr>
    </w:p>
    <w:p w14:paraId="2C111D12" w14:textId="77777777" w:rsidR="006222AA" w:rsidRDefault="006222AA" w:rsidP="00B9672F">
      <w:pPr>
        <w:pStyle w:val="Bullet"/>
        <w:numPr>
          <w:ilvl w:val="0"/>
          <w:numId w:val="0"/>
        </w:numPr>
        <w:rPr>
          <w:lang w:val="en-AU"/>
        </w:rPr>
      </w:pPr>
      <w:r>
        <w:rPr>
          <w:lang w:val="en-AU"/>
        </w:rPr>
        <w:t>Your pitch should highlight relevant examples and accomplishments that demonstrate:</w:t>
      </w:r>
    </w:p>
    <w:p w14:paraId="1CA72452" w14:textId="77777777" w:rsidR="006222AA" w:rsidRDefault="006222AA" w:rsidP="000E7D74">
      <w:pPr>
        <w:pStyle w:val="Bullet"/>
        <w:ind w:left="567" w:hanging="567"/>
        <w:rPr>
          <w:lang w:val="en-AU"/>
        </w:rPr>
      </w:pPr>
      <w:r w:rsidRPr="2B3D06AA">
        <w:rPr>
          <w:lang w:val="en-AU"/>
        </w:rPr>
        <w:t>Why you want to work for us.</w:t>
      </w:r>
    </w:p>
    <w:p w14:paraId="53291024" w14:textId="77777777" w:rsidR="006222AA" w:rsidRDefault="006222AA" w:rsidP="000E7D74">
      <w:pPr>
        <w:pStyle w:val="Bullet"/>
        <w:ind w:left="567" w:hanging="567"/>
        <w:rPr>
          <w:lang w:val="en-AU"/>
        </w:rPr>
      </w:pPr>
      <w:r w:rsidRPr="2B3D06AA">
        <w:rPr>
          <w:lang w:val="en-AU"/>
        </w:rPr>
        <w:t>What you will bring to the role.</w:t>
      </w:r>
    </w:p>
    <w:p w14:paraId="0273EF69" w14:textId="4ED5AC16" w:rsidR="007E28DA" w:rsidRPr="000E7D74" w:rsidRDefault="0059423F" w:rsidP="000E7D74">
      <w:pPr>
        <w:pStyle w:val="Bullet"/>
        <w:ind w:left="567" w:hanging="567"/>
      </w:pPr>
      <w:r w:rsidRPr="000E7D74">
        <w:rPr>
          <w:lang w:val="en-AU"/>
        </w:rPr>
        <w:t>How you will bui</w:t>
      </w:r>
      <w:r w:rsidR="0017505D" w:rsidRPr="000E7D74">
        <w:rPr>
          <w:lang w:val="en-AU"/>
        </w:rPr>
        <w:t xml:space="preserve">ld </w:t>
      </w:r>
      <w:r w:rsidR="00B172E7" w:rsidRPr="000E7D74">
        <w:rPr>
          <w:lang w:val="en-AU"/>
        </w:rPr>
        <w:t xml:space="preserve">and </w:t>
      </w:r>
      <w:r w:rsidR="00B4185B" w:rsidRPr="000E7D74">
        <w:rPr>
          <w:lang w:val="en-AU"/>
        </w:rPr>
        <w:t>champion</w:t>
      </w:r>
      <w:r w:rsidR="0017505D" w:rsidRPr="000E7D74">
        <w:rPr>
          <w:lang w:val="en-AU"/>
        </w:rPr>
        <w:t xml:space="preserve"> </w:t>
      </w:r>
      <w:r w:rsidR="00B172E7" w:rsidRPr="000E7D74">
        <w:rPr>
          <w:lang w:val="en-AU"/>
        </w:rPr>
        <w:t>the NDIAs</w:t>
      </w:r>
      <w:r w:rsidR="0017505D" w:rsidRPr="000E7D74">
        <w:rPr>
          <w:lang w:val="en-AU"/>
        </w:rPr>
        <w:t xml:space="preserve"> vision and direction</w:t>
      </w:r>
      <w:r w:rsidR="00701499" w:rsidRPr="000E7D74">
        <w:rPr>
          <w:lang w:val="en-AU"/>
        </w:rPr>
        <w:t xml:space="preserve"> to improve outcomes for children</w:t>
      </w:r>
      <w:r w:rsidR="0017505D" w:rsidRPr="000E7D74">
        <w:rPr>
          <w:lang w:val="en-AU"/>
        </w:rPr>
        <w:t xml:space="preserve"> </w:t>
      </w:r>
      <w:r w:rsidR="00DE53A1" w:rsidRPr="000E7D74">
        <w:rPr>
          <w:lang w:val="en-AU"/>
        </w:rPr>
        <w:t>through</w:t>
      </w:r>
      <w:r w:rsidR="0050609F" w:rsidRPr="000E7D74">
        <w:rPr>
          <w:lang w:val="en-AU"/>
        </w:rPr>
        <w:t xml:space="preserve"> innovation</w:t>
      </w:r>
      <w:r w:rsidR="00DE53A1" w:rsidRPr="000E7D74">
        <w:rPr>
          <w:lang w:val="en-AU"/>
        </w:rPr>
        <w:t xml:space="preserve"> and</w:t>
      </w:r>
      <w:r w:rsidR="0050609F" w:rsidRPr="000E7D74">
        <w:rPr>
          <w:lang w:val="en-AU"/>
        </w:rPr>
        <w:t xml:space="preserve"> collaboration</w:t>
      </w:r>
      <w:r w:rsidR="001306BD" w:rsidRPr="000E7D74">
        <w:rPr>
          <w:lang w:val="en-AU"/>
        </w:rPr>
        <w:t>.</w:t>
      </w:r>
    </w:p>
    <w:p w14:paraId="7AD50E7E" w14:textId="77777777" w:rsidR="00404994" w:rsidRDefault="0059423F" w:rsidP="00FA38C8">
      <w:pPr>
        <w:spacing w:after="0" w:line="240" w:lineRule="auto"/>
        <w:rPr>
          <w:lang w:val="en-AU"/>
        </w:rPr>
      </w:pPr>
      <w:r w:rsidRPr="0059423F">
        <w:rPr>
          <w:lang w:val="en-AU"/>
        </w:rPr>
        <w:t xml:space="preserve">Your </w:t>
      </w:r>
      <w:r>
        <w:rPr>
          <w:lang w:val="en-AU"/>
        </w:rPr>
        <w:t>pitch</w:t>
      </w:r>
      <w:r w:rsidRPr="0059423F">
        <w:rPr>
          <w:lang w:val="en-AU"/>
        </w:rPr>
        <w:t xml:space="preserve"> should include examples of your ability to demonstrate capability</w:t>
      </w:r>
      <w:r w:rsidRPr="0059423F">
        <w:t xml:space="preserve"> </w:t>
      </w:r>
      <w:r w:rsidRPr="0059423F">
        <w:rPr>
          <w:lang w:val="en-AU"/>
        </w:rPr>
        <w:t>in line with the SES Band 3 Work Level Standards</w:t>
      </w:r>
      <w:r>
        <w:rPr>
          <w:lang w:val="en-AU"/>
        </w:rPr>
        <w:t>.</w:t>
      </w:r>
      <w:r w:rsidR="00EF4626">
        <w:rPr>
          <w:lang w:val="en-AU"/>
        </w:rPr>
        <w:t xml:space="preserve"> </w:t>
      </w:r>
    </w:p>
    <w:p w14:paraId="5ECE0EF2" w14:textId="77777777" w:rsidR="00404994" w:rsidRDefault="00404994" w:rsidP="00FA38C8">
      <w:pPr>
        <w:spacing w:after="0" w:line="240" w:lineRule="auto"/>
        <w:rPr>
          <w:lang w:val="en-AU"/>
        </w:rPr>
      </w:pPr>
    </w:p>
    <w:p w14:paraId="22204BA8" w14:textId="7AACD3CE" w:rsidR="00404994" w:rsidRPr="0035701D" w:rsidRDefault="00404994" w:rsidP="00404994">
      <w:pPr>
        <w:spacing w:after="180" w:line="240" w:lineRule="auto"/>
        <w:rPr>
          <w:rFonts w:ascii="Calibri" w:eastAsia="Times" w:hAnsi="Calibri" w:cs="Calibri"/>
        </w:rPr>
      </w:pPr>
      <w:r>
        <w:rPr>
          <w:lang w:val="en-AU"/>
        </w:rPr>
        <w:t>For information on these work level standards, p</w:t>
      </w:r>
      <w:r w:rsidR="00EF4626">
        <w:rPr>
          <w:lang w:val="en-AU"/>
        </w:rPr>
        <w:t>lease see</w:t>
      </w:r>
      <w:r w:rsidR="00FA38C8">
        <w:rPr>
          <w:lang w:val="en-AU"/>
        </w:rPr>
        <w:t>:</w:t>
      </w:r>
      <w:r w:rsidRPr="00404994">
        <w:rPr>
          <w:rFonts w:ascii="Calibri" w:eastAsia="Times" w:hAnsi="Calibri" w:cs="Calibri"/>
          <w:color w:val="FF0000"/>
        </w:rPr>
        <w:t xml:space="preserve">  </w:t>
      </w:r>
      <w:r w:rsidRPr="0035701D">
        <w:rPr>
          <w:rFonts w:ascii="Calibri" w:eastAsia="Times" w:hAnsi="Calibri" w:cs="Calibri"/>
        </w:rPr>
        <w:t xml:space="preserve"> </w:t>
      </w:r>
      <w:hyperlink r:id="rId12" w:history="1">
        <w:r w:rsidRPr="0035701D">
          <w:rPr>
            <w:rStyle w:val="Hyperlink"/>
            <w:rFonts w:ascii="Calibri" w:eastAsia="Times" w:hAnsi="Calibri" w:cs="Calibri"/>
            <w:color w:val="auto"/>
          </w:rPr>
          <w:t>https://www.apsc.gov.au/working-aps/aps-employees-and-managers/classifications/work-level-standards-senior-executive-service</w:t>
        </w:r>
      </w:hyperlink>
      <w:r w:rsidRPr="0035701D">
        <w:rPr>
          <w:rFonts w:ascii="Calibri" w:eastAsia="Times" w:hAnsi="Calibri" w:cs="Calibri"/>
        </w:rPr>
        <w:t xml:space="preserve"> (chose SES-3 on the left and drop down tab)</w:t>
      </w:r>
    </w:p>
    <w:p w14:paraId="144B3C1D" w14:textId="4C033B88" w:rsidR="00FA38C8" w:rsidRDefault="00FA38C8" w:rsidP="00FA38C8">
      <w:pPr>
        <w:spacing w:after="0" w:line="240" w:lineRule="auto"/>
        <w:rPr>
          <w:lang w:val="en-AU"/>
        </w:rPr>
      </w:pPr>
    </w:p>
    <w:p w14:paraId="2382E646" w14:textId="044AA7C6" w:rsidR="00656D73" w:rsidRDefault="00404994" w:rsidP="00FA38C8">
      <w:pPr>
        <w:spacing w:after="0" w:line="240" w:lineRule="auto"/>
        <w:rPr>
          <w:color w:val="FF0000"/>
          <w:lang w:val="en-AU"/>
        </w:rPr>
      </w:pPr>
      <w:r>
        <w:rPr>
          <w:lang w:val="en-AU"/>
        </w:rPr>
        <w:t xml:space="preserve">Apply for the role at </w:t>
      </w:r>
      <w:hyperlink r:id="rId13" w:history="1">
        <w:r w:rsidR="000E7D74" w:rsidRPr="0084687F">
          <w:rPr>
            <w:rStyle w:val="Hyperlink"/>
            <w:lang w:val="en-AU"/>
          </w:rPr>
          <w:t>www.shk.com.au/jobs</w:t>
        </w:r>
      </w:hyperlink>
      <w:r w:rsidR="001D2370">
        <w:rPr>
          <w:lang w:val="en-AU"/>
        </w:rPr>
        <w:t xml:space="preserve"> </w:t>
      </w:r>
      <w:r w:rsidR="001D2370" w:rsidRPr="0035701D">
        <w:rPr>
          <w:lang w:val="en-AU"/>
        </w:rPr>
        <w:t>(scroll down to the role)</w:t>
      </w:r>
    </w:p>
    <w:p w14:paraId="187C92C7" w14:textId="77777777" w:rsidR="00FA38C8" w:rsidRDefault="00FA38C8" w:rsidP="00FA38C8">
      <w:pPr>
        <w:spacing w:after="0" w:line="240" w:lineRule="auto"/>
        <w:rPr>
          <w:lang w:val="en-AU"/>
        </w:rPr>
      </w:pPr>
    </w:p>
    <w:p w14:paraId="51E124AE" w14:textId="0FD34248" w:rsidR="006222AA" w:rsidRDefault="006222AA" w:rsidP="006222AA">
      <w:pPr>
        <w:pStyle w:val="Bullet"/>
        <w:numPr>
          <w:ilvl w:val="0"/>
          <w:numId w:val="0"/>
        </w:numPr>
        <w:rPr>
          <w:b/>
          <w:bCs/>
          <w:lang w:val="en-AU"/>
        </w:rPr>
      </w:pPr>
      <w:r w:rsidRPr="52CDAD1E">
        <w:rPr>
          <w:b/>
          <w:bCs/>
          <w:lang w:val="en-AU"/>
        </w:rPr>
        <w:t xml:space="preserve">The closing date for applications is </w:t>
      </w:r>
      <w:r w:rsidR="001D2370">
        <w:rPr>
          <w:b/>
          <w:bCs/>
          <w:lang w:val="en-AU"/>
        </w:rPr>
        <w:t xml:space="preserve">28 October </w:t>
      </w:r>
      <w:r w:rsidR="000E7D74">
        <w:rPr>
          <w:b/>
          <w:bCs/>
          <w:lang w:val="en-AU"/>
        </w:rPr>
        <w:t>2024</w:t>
      </w:r>
    </w:p>
    <w:p w14:paraId="404F4371" w14:textId="77777777" w:rsidR="000E7D74" w:rsidRDefault="000E7D74" w:rsidP="000E7D74">
      <w:pPr>
        <w:pStyle w:val="Bullet"/>
        <w:numPr>
          <w:ilvl w:val="0"/>
          <w:numId w:val="0"/>
        </w:numPr>
        <w:rPr>
          <w:b/>
          <w:bCs/>
          <w:lang w:val="en-AU"/>
        </w:rPr>
      </w:pPr>
    </w:p>
    <w:p w14:paraId="24E52A65" w14:textId="3F0F12C1" w:rsidR="000E7D74" w:rsidRPr="000E7D74" w:rsidRDefault="000E7D74" w:rsidP="000E7D74">
      <w:pPr>
        <w:pStyle w:val="Bullet"/>
        <w:numPr>
          <w:ilvl w:val="0"/>
          <w:numId w:val="0"/>
        </w:numPr>
        <w:rPr>
          <w:b/>
          <w:bCs/>
          <w:lang w:val="en-AU"/>
        </w:rPr>
      </w:pPr>
      <w:r w:rsidRPr="000E7D74">
        <w:rPr>
          <w:b/>
          <w:bCs/>
          <w:lang w:val="en-AU"/>
        </w:rPr>
        <w:t>Notes on the selection process</w:t>
      </w:r>
    </w:p>
    <w:p w14:paraId="61EAB6F3" w14:textId="4F9792D3" w:rsidR="004F19B5" w:rsidRPr="0035701D" w:rsidRDefault="004F19B5" w:rsidP="004F19B5">
      <w:pPr>
        <w:spacing w:after="180" w:line="240" w:lineRule="auto"/>
        <w:rPr>
          <w:rFonts w:eastAsia="Times" w:cs="Arial"/>
        </w:rPr>
      </w:pPr>
      <w:r w:rsidRPr="0035701D">
        <w:rPr>
          <w:rFonts w:eastAsia="Times" w:cs="Arial"/>
        </w:rPr>
        <w:lastRenderedPageBreak/>
        <w:t>You are not required to separately address Key Selection Criteria at this time but need to respond in your letter</w:t>
      </w:r>
      <w:r w:rsidR="00B9672F" w:rsidRPr="0035701D">
        <w:rPr>
          <w:rFonts w:eastAsia="Times" w:cs="Arial"/>
        </w:rPr>
        <w:t>,</w:t>
      </w:r>
      <w:r w:rsidRPr="0035701D">
        <w:rPr>
          <w:rFonts w:eastAsia="Times" w:cs="Arial"/>
        </w:rPr>
        <w:t xml:space="preserve"> as set out above.  </w:t>
      </w:r>
    </w:p>
    <w:p w14:paraId="14643800" w14:textId="46467C15" w:rsidR="004F19B5" w:rsidRPr="0035701D" w:rsidRDefault="004F19B5" w:rsidP="004F19B5">
      <w:pPr>
        <w:spacing w:after="180" w:line="240" w:lineRule="auto"/>
        <w:rPr>
          <w:rFonts w:eastAsia="Times" w:cs="Arial"/>
        </w:rPr>
      </w:pPr>
      <w:r w:rsidRPr="0035701D">
        <w:rPr>
          <w:rFonts w:eastAsia="Times" w:cs="Arial"/>
        </w:rPr>
        <w:t>Your CV achievements will be reviewed for alignment with the role priorities and Band 3 Work Level capabilities.</w:t>
      </w:r>
    </w:p>
    <w:p w14:paraId="63C50448" w14:textId="3B9E8030" w:rsidR="004F19B5" w:rsidRPr="0035701D" w:rsidRDefault="004F19B5" w:rsidP="004F19B5">
      <w:pPr>
        <w:spacing w:after="180" w:line="240" w:lineRule="auto"/>
        <w:rPr>
          <w:rFonts w:eastAsia="Times" w:cs="Arial"/>
        </w:rPr>
      </w:pPr>
      <w:r w:rsidRPr="0035701D">
        <w:rPr>
          <w:rFonts w:eastAsia="Times" w:cs="Arial"/>
        </w:rPr>
        <w:t xml:space="preserve">See </w:t>
      </w:r>
      <w:hyperlink r:id="rId14" w:history="1">
        <w:r w:rsidR="00D76243" w:rsidRPr="00D76243">
          <w:rPr>
            <w:color w:val="0000FF"/>
            <w:u w:val="single"/>
          </w:rPr>
          <w:t>Work level standards: Senior Executive Service | Australian Public Service Commission (apsc.gov.au)</w:t>
        </w:r>
      </w:hyperlink>
      <w:r w:rsidR="00D76243" w:rsidRPr="0035701D">
        <w:rPr>
          <w:rFonts w:eastAsia="Times" w:cs="Arial"/>
        </w:rPr>
        <w:t xml:space="preserve"> </w:t>
      </w:r>
      <w:r w:rsidRPr="0035701D">
        <w:rPr>
          <w:rFonts w:eastAsia="Times" w:cs="Arial"/>
        </w:rPr>
        <w:t>(cho</w:t>
      </w:r>
      <w:r w:rsidR="00D76243">
        <w:rPr>
          <w:rFonts w:eastAsia="Times" w:cs="Arial"/>
        </w:rPr>
        <w:t>o</w:t>
      </w:r>
      <w:r w:rsidRPr="0035701D">
        <w:rPr>
          <w:rFonts w:eastAsia="Times" w:cs="Arial"/>
        </w:rPr>
        <w:t>se SES-3 on the left and drop down tab</w:t>
      </w:r>
      <w:r w:rsidR="00D76243">
        <w:rPr>
          <w:rFonts w:eastAsia="Times" w:cs="Arial"/>
        </w:rPr>
        <w:t>).</w:t>
      </w:r>
    </w:p>
    <w:p w14:paraId="18422569" w14:textId="77777777" w:rsidR="004F19B5" w:rsidRPr="0035701D" w:rsidRDefault="004F19B5" w:rsidP="004F19B5">
      <w:pPr>
        <w:spacing w:after="180" w:line="240" w:lineRule="auto"/>
        <w:rPr>
          <w:rFonts w:eastAsia="Times" w:cs="Arial"/>
          <w:b/>
          <w:bCs/>
        </w:rPr>
      </w:pPr>
      <w:r w:rsidRPr="0035701D">
        <w:rPr>
          <w:rFonts w:eastAsia="Times" w:cs="Arial"/>
          <w:b/>
          <w:bCs/>
        </w:rPr>
        <w:t xml:space="preserve">For more information </w:t>
      </w:r>
    </w:p>
    <w:p w14:paraId="3CA1EC29" w14:textId="47393EA4" w:rsidR="004F19B5" w:rsidRPr="0035701D" w:rsidRDefault="004F19B5" w:rsidP="004F19B5">
      <w:pPr>
        <w:spacing w:after="180" w:line="240" w:lineRule="auto"/>
        <w:rPr>
          <w:rFonts w:eastAsia="Times" w:cs="Arial"/>
        </w:rPr>
      </w:pPr>
      <w:r w:rsidRPr="0035701D">
        <w:rPr>
          <w:rFonts w:eastAsia="Times" w:cs="Arial"/>
        </w:rPr>
        <w:t xml:space="preserve">You may apply </w:t>
      </w:r>
      <w:r w:rsidRPr="0035701D">
        <w:rPr>
          <w:rFonts w:eastAsia="Times" w:cs="Arial"/>
          <w:b/>
          <w:bCs/>
        </w:rPr>
        <w:t>for more than one DCEO role</w:t>
      </w:r>
      <w:r w:rsidRPr="0035701D">
        <w:rPr>
          <w:rFonts w:eastAsia="Times" w:cs="Arial"/>
        </w:rPr>
        <w:t xml:space="preserve"> at this time by noting this </w:t>
      </w:r>
      <w:r w:rsidRPr="0035701D">
        <w:rPr>
          <w:rFonts w:eastAsia="Times" w:cs="Arial"/>
          <w:b/>
          <w:bCs/>
        </w:rPr>
        <w:t>clearly</w:t>
      </w:r>
      <w:r w:rsidRPr="0035701D">
        <w:rPr>
          <w:rFonts w:eastAsia="Times" w:cs="Arial"/>
        </w:rPr>
        <w:t xml:space="preserve"> in your cover letter (and naming the roles</w:t>
      </w:r>
      <w:r w:rsidR="00B9672F" w:rsidRPr="0035701D">
        <w:rPr>
          <w:rFonts w:eastAsia="Times" w:cs="Arial"/>
        </w:rPr>
        <w:t xml:space="preserve"> and </w:t>
      </w:r>
      <w:r w:rsidR="00D76243">
        <w:rPr>
          <w:rFonts w:eastAsia="Times" w:cs="Arial"/>
        </w:rPr>
        <w:t xml:space="preserve">SHK </w:t>
      </w:r>
      <w:r w:rsidR="00B9672F" w:rsidRPr="0035701D">
        <w:rPr>
          <w:rFonts w:eastAsia="Times" w:cs="Arial"/>
        </w:rPr>
        <w:t>reference numbers</w:t>
      </w:r>
      <w:r w:rsidRPr="0035701D">
        <w:rPr>
          <w:rFonts w:eastAsia="Times" w:cs="Arial"/>
        </w:rPr>
        <w:t xml:space="preserve">).  </w:t>
      </w:r>
    </w:p>
    <w:p w14:paraId="2AEDB185" w14:textId="77777777" w:rsidR="004F19B5" w:rsidRPr="0035701D" w:rsidRDefault="004F19B5" w:rsidP="004F19B5">
      <w:pPr>
        <w:spacing w:after="180" w:line="240" w:lineRule="auto"/>
        <w:rPr>
          <w:rFonts w:eastAsia="Times" w:cs="Arial"/>
        </w:rPr>
      </w:pPr>
      <w:r w:rsidRPr="0035701D">
        <w:rPr>
          <w:rFonts w:eastAsia="Times" w:cs="Arial"/>
        </w:rPr>
        <w:t xml:space="preserve">You may be contacted by SHK for further conversation or interview with the consultant, and potentially, invited to Panel interviews or other informal meetings as part of the process.  </w:t>
      </w:r>
    </w:p>
    <w:p w14:paraId="7BBFFFDF" w14:textId="77777777" w:rsidR="004F19B5" w:rsidRPr="0035701D" w:rsidRDefault="004F19B5" w:rsidP="004F19B5">
      <w:pPr>
        <w:spacing w:after="180" w:line="240" w:lineRule="auto"/>
        <w:rPr>
          <w:rFonts w:eastAsia="Times" w:cs="Arial"/>
        </w:rPr>
      </w:pPr>
      <w:r w:rsidRPr="0035701D">
        <w:rPr>
          <w:rFonts w:eastAsia="Times" w:cs="Arial"/>
        </w:rPr>
        <w:t>Contact may be via email or phone, including voicemail. We will send messages via SMS if that is your need.</w:t>
      </w:r>
    </w:p>
    <w:p w14:paraId="0FC815EF" w14:textId="77777777" w:rsidR="004F19B5" w:rsidRPr="0035701D" w:rsidRDefault="004F19B5" w:rsidP="004F19B5">
      <w:pPr>
        <w:spacing w:after="180" w:line="240" w:lineRule="auto"/>
        <w:rPr>
          <w:rFonts w:eastAsia="Times" w:cs="Arial"/>
        </w:rPr>
      </w:pPr>
      <w:r w:rsidRPr="0035701D">
        <w:rPr>
          <w:rFonts w:eastAsia="Times" w:cs="Arial"/>
        </w:rPr>
        <w:t>Selection processes will take some time and may include multiple panel interviews and selection stages over the next months. There may be delays in communications on this process, due to decision making at each step and requirements of executive appointments and formal approval.  Candidates will be notified of their status at the appropriate stage by email or phone.</w:t>
      </w:r>
    </w:p>
    <w:p w14:paraId="09FE387C" w14:textId="77777777" w:rsidR="004F19B5" w:rsidRPr="0035701D" w:rsidRDefault="004F19B5" w:rsidP="004F19B5">
      <w:pPr>
        <w:spacing w:after="0" w:line="240" w:lineRule="auto"/>
        <w:rPr>
          <w:rFonts w:eastAsia="Times" w:cs="Arial"/>
        </w:rPr>
      </w:pPr>
      <w:r w:rsidRPr="0035701D">
        <w:rPr>
          <w:rFonts w:eastAsia="Times" w:cs="Arial"/>
        </w:rPr>
        <w:t xml:space="preserve">Additional information and referee details will be requested from you only as required, later in the process, and will need to include specific details that allow verification of the identity of your referees. </w:t>
      </w:r>
    </w:p>
    <w:p w14:paraId="78C9AB89" w14:textId="77777777" w:rsidR="004F19B5" w:rsidRPr="0035701D" w:rsidRDefault="004F19B5" w:rsidP="004F19B5">
      <w:pPr>
        <w:spacing w:after="0" w:line="240" w:lineRule="auto"/>
        <w:rPr>
          <w:rFonts w:eastAsia="Times" w:cs="Arial"/>
        </w:rPr>
      </w:pPr>
    </w:p>
    <w:p w14:paraId="5FC5F15F" w14:textId="77777777" w:rsidR="00404994" w:rsidRPr="0035701D" w:rsidRDefault="004F19B5" w:rsidP="004F19B5">
      <w:pPr>
        <w:spacing w:after="0" w:line="240" w:lineRule="auto"/>
        <w:rPr>
          <w:rFonts w:eastAsia="Times" w:cs="Arial"/>
        </w:rPr>
      </w:pPr>
      <w:r w:rsidRPr="0035701D">
        <w:rPr>
          <w:rFonts w:eastAsia="Times" w:cs="Arial"/>
        </w:rPr>
        <w:t xml:space="preserve">A range of full probity checks will be required for the final candidates in consideration, prior to a formal offer via a letter and contract. </w:t>
      </w:r>
    </w:p>
    <w:p w14:paraId="7BB27D09" w14:textId="77777777" w:rsidR="00404994" w:rsidRPr="0035701D" w:rsidRDefault="00404994" w:rsidP="004F19B5">
      <w:pPr>
        <w:spacing w:after="0" w:line="240" w:lineRule="auto"/>
        <w:rPr>
          <w:rFonts w:eastAsia="Times" w:cs="Arial"/>
        </w:rPr>
      </w:pPr>
    </w:p>
    <w:p w14:paraId="546F817D" w14:textId="77777777" w:rsidR="00E87D09" w:rsidRPr="0035701D" w:rsidRDefault="00E87D09" w:rsidP="00E87D09">
      <w:pPr>
        <w:spacing w:after="0" w:line="240" w:lineRule="auto"/>
        <w:rPr>
          <w:rFonts w:eastAsia="Times" w:cs="Arial"/>
        </w:rPr>
      </w:pPr>
      <w:r w:rsidRPr="007E1B3E">
        <w:rPr>
          <w:rFonts w:eastAsia="Times" w:cs="Arial"/>
        </w:rPr>
        <w:t>The roles may be offered on an ongoing OR non-ongoing basis.</w:t>
      </w:r>
      <w:r w:rsidRPr="0035701D">
        <w:rPr>
          <w:rFonts w:eastAsia="Times" w:cs="Arial"/>
        </w:rPr>
        <w:t xml:space="preserve">  </w:t>
      </w:r>
    </w:p>
    <w:p w14:paraId="3C0F5216" w14:textId="77777777" w:rsidR="004F19B5" w:rsidRPr="000E7D74" w:rsidRDefault="004F19B5" w:rsidP="004F19B5">
      <w:pPr>
        <w:spacing w:after="0" w:line="240" w:lineRule="auto"/>
        <w:rPr>
          <w:rFonts w:eastAsia="Times" w:cs="Arial"/>
          <w:color w:val="FF0000"/>
        </w:rPr>
      </w:pPr>
    </w:p>
    <w:p w14:paraId="67471E66" w14:textId="23231984" w:rsidR="004F19B5" w:rsidRPr="000E7D74" w:rsidRDefault="004F19B5" w:rsidP="004F19B5">
      <w:pPr>
        <w:spacing w:after="0" w:line="240" w:lineRule="auto"/>
        <w:rPr>
          <w:rFonts w:eastAsia="Times" w:cs="Arial"/>
        </w:rPr>
      </w:pPr>
      <w:r w:rsidRPr="000E7D74">
        <w:rPr>
          <w:rFonts w:eastAsia="Times" w:cs="Arial"/>
          <w:b/>
          <w:bCs/>
        </w:rPr>
        <w:t>For a further confidential discussion after reviewing the Candidate Information Brief</w:t>
      </w:r>
      <w:r w:rsidR="004C6DCE">
        <w:rPr>
          <w:rFonts w:eastAsia="Times" w:cs="Arial"/>
        </w:rPr>
        <w:t xml:space="preserve"> </w:t>
      </w:r>
      <w:r w:rsidRPr="000E7D74">
        <w:rPr>
          <w:rFonts w:eastAsia="Times" w:cs="Arial"/>
        </w:rPr>
        <w:t xml:space="preserve">contact </w:t>
      </w:r>
      <w:r w:rsidRPr="000E7D74">
        <w:rPr>
          <w:rFonts w:eastAsia="Times" w:cs="Arial"/>
          <w:b/>
          <w:bCs/>
        </w:rPr>
        <w:t>Penny Wilson</w:t>
      </w:r>
      <w:r w:rsidRPr="000E7D74">
        <w:rPr>
          <w:rFonts w:eastAsia="Times" w:cs="Arial"/>
        </w:rPr>
        <w:t xml:space="preserve">, Senior Partner on </w:t>
      </w:r>
      <w:r w:rsidR="004C6DCE">
        <w:rPr>
          <w:rFonts w:eastAsia="Times" w:cs="Arial"/>
        </w:rPr>
        <w:t xml:space="preserve">+ 61 </w:t>
      </w:r>
      <w:r w:rsidRPr="000E7D74">
        <w:rPr>
          <w:rFonts w:eastAsia="Times" w:cs="Arial"/>
        </w:rPr>
        <w:t xml:space="preserve">434 589 284 (SMS messages accepted) or email </w:t>
      </w:r>
      <w:hyperlink r:id="rId15" w:history="1">
        <w:r w:rsidR="00D76243" w:rsidRPr="00D06700">
          <w:rPr>
            <w:rStyle w:val="Hyperlink"/>
            <w:rFonts w:eastAsia="Times" w:cs="Arial"/>
          </w:rPr>
          <w:t>penny.wilson@shk.com.au</w:t>
        </w:r>
      </w:hyperlink>
      <w:r w:rsidRPr="000E7D74">
        <w:rPr>
          <w:rFonts w:eastAsia="Times" w:cs="Arial"/>
        </w:rPr>
        <w:t xml:space="preserve"> (preferred)</w:t>
      </w:r>
      <w:r w:rsidR="004C6DCE">
        <w:rPr>
          <w:rFonts w:eastAsia="Times" w:cs="Arial"/>
        </w:rPr>
        <w:t>.</w:t>
      </w:r>
      <w:r w:rsidRPr="000E7D74">
        <w:rPr>
          <w:rFonts w:eastAsia="Times" w:cs="Arial"/>
        </w:rPr>
        <w:t xml:space="preserve"> </w:t>
      </w:r>
    </w:p>
    <w:p w14:paraId="346E7D87" w14:textId="77777777" w:rsidR="00BF37FF" w:rsidRDefault="00BF37FF" w:rsidP="00930C60">
      <w:pPr>
        <w:rPr>
          <w:lang w:val="en-GB"/>
        </w:rPr>
      </w:pPr>
    </w:p>
    <w:p w14:paraId="4193460B" w14:textId="77777777" w:rsidR="00743C3E" w:rsidRDefault="00743C3E">
      <w:pPr>
        <w:spacing w:after="0" w:line="240" w:lineRule="auto"/>
        <w:rPr>
          <w:lang w:val="en-GB"/>
        </w:rPr>
      </w:pPr>
      <w:r>
        <w:rPr>
          <w:lang w:val="en-GB"/>
        </w:rPr>
        <w:br w:type="page"/>
      </w:r>
    </w:p>
    <w:p w14:paraId="2C9679F3" w14:textId="08410617" w:rsidR="00930C60" w:rsidRDefault="00930C60" w:rsidP="00930C60">
      <w:pPr>
        <w:rPr>
          <w:lang w:val="en-GB"/>
        </w:rPr>
      </w:pPr>
      <w:proofErr w:type="spellStart"/>
      <w:r w:rsidRPr="006E48ED">
        <w:rPr>
          <w:lang w:val="en-GB"/>
        </w:rPr>
        <w:lastRenderedPageBreak/>
        <w:t>RecruitAbility</w:t>
      </w:r>
      <w:proofErr w:type="spellEnd"/>
      <w:r w:rsidRPr="006E48ED">
        <w:rPr>
          <w:lang w:val="en-GB"/>
        </w:rPr>
        <w:t xml:space="preserve"> applies to this vacancy. Under the </w:t>
      </w:r>
      <w:proofErr w:type="spellStart"/>
      <w:r w:rsidRPr="006E48ED">
        <w:rPr>
          <w:lang w:val="en-GB"/>
        </w:rPr>
        <w:t>RecruitAbility</w:t>
      </w:r>
      <w:proofErr w:type="spellEnd"/>
      <w:r w:rsidRPr="006E48ED">
        <w:rPr>
          <w:lang w:val="en-GB"/>
        </w:rPr>
        <w:t xml:space="preserve"> scheme, you will be invited to participate in further assessment activities for the vacancy if you choose to opt-in to the scheme, declare you have a disability and meet the minimum requirements for the vacancy. All requests for reasonable adjustments will be considered and managed in consultation with you. </w:t>
      </w:r>
    </w:p>
    <w:p w14:paraId="3AF3575A" w14:textId="77777777" w:rsidR="00E87D09" w:rsidRDefault="00E87D09" w:rsidP="00E87D09">
      <w:pPr>
        <w:spacing w:after="0" w:line="240" w:lineRule="auto"/>
        <w:rPr>
          <w:lang w:val="en-GB"/>
        </w:rPr>
      </w:pPr>
    </w:p>
    <w:p w14:paraId="246AE459" w14:textId="77777777" w:rsidR="00E87D09" w:rsidRDefault="00E87D09" w:rsidP="00E87D09">
      <w:pPr>
        <w:rPr>
          <w:lang w:val="en-GB"/>
        </w:rPr>
      </w:pPr>
      <w:r w:rsidRPr="007E1B3E">
        <w:rPr>
          <w:lang w:val="en-GB"/>
        </w:rPr>
        <w:t xml:space="preserve">If you wish to opt in to </w:t>
      </w:r>
      <w:proofErr w:type="spellStart"/>
      <w:r w:rsidRPr="007E1B3E">
        <w:rPr>
          <w:lang w:val="en-GB"/>
        </w:rPr>
        <w:t>RecuitAbility</w:t>
      </w:r>
      <w:proofErr w:type="spellEnd"/>
      <w:r w:rsidRPr="007E1B3E">
        <w:rPr>
          <w:lang w:val="en-GB"/>
        </w:rPr>
        <w:t>, please note this clearly in your cover letter</w:t>
      </w:r>
    </w:p>
    <w:p w14:paraId="23D12B25" w14:textId="77777777" w:rsidR="00930C60" w:rsidRPr="005C212E" w:rsidRDefault="00930C60" w:rsidP="00930C60">
      <w:pPr>
        <w:rPr>
          <w:b/>
          <w:lang w:val="en-AU"/>
        </w:rPr>
      </w:pPr>
      <w:bookmarkStart w:id="11" w:name="_Toc173765134"/>
      <w:r w:rsidRPr="002772BF">
        <w:rPr>
          <w:b/>
          <w:bCs/>
          <w:color w:val="6B2876" w:themeColor="accent1"/>
        </w:rPr>
        <w:t>Further information can be found at</w:t>
      </w:r>
      <w:r w:rsidRPr="002772BF">
        <w:rPr>
          <w:rFonts w:cs="Arial"/>
          <w:b/>
          <w:color w:val="6B2876" w:themeColor="accent1"/>
          <w:lang w:val="en-GB"/>
        </w:rPr>
        <w:t xml:space="preserve"> </w:t>
      </w:r>
      <w:hyperlink r:id="rId16" w:history="1">
        <w:r w:rsidRPr="005C212E">
          <w:rPr>
            <w:rStyle w:val="Hyperlink"/>
            <w:rFonts w:cs="Arial"/>
            <w:b/>
            <w:kern w:val="24"/>
            <w:lang w:val="en-GB"/>
          </w:rPr>
          <w:t>https://www.apsc.gov.au/recruitability</w:t>
        </w:r>
        <w:bookmarkEnd w:id="11"/>
        <w:r w:rsidRPr="005C212E">
          <w:rPr>
            <w:rStyle w:val="Hyperlink"/>
            <w:rFonts w:cs="Arial"/>
            <w:b/>
            <w:kern w:val="24"/>
            <w:lang w:val="en-GB"/>
          </w:rPr>
          <w:t xml:space="preserve"> </w:t>
        </w:r>
      </w:hyperlink>
    </w:p>
    <w:p w14:paraId="2A70EDB1" w14:textId="77777777" w:rsidR="00930C60" w:rsidRPr="00E1780B" w:rsidRDefault="00930C60" w:rsidP="00930C60">
      <w:pPr>
        <w:pStyle w:val="Heading3"/>
        <w:rPr>
          <w:lang w:val="en-AU"/>
        </w:rPr>
      </w:pPr>
      <w:bookmarkStart w:id="12" w:name="_Toc176862323"/>
      <w:bookmarkStart w:id="13" w:name="_Hlk176860993"/>
      <w:r w:rsidRPr="00E1780B">
        <w:rPr>
          <w:lang w:val="en-AU"/>
        </w:rPr>
        <w:t>Reasonable adjustments and support for applicants</w:t>
      </w:r>
      <w:bookmarkEnd w:id="12"/>
    </w:p>
    <w:p w14:paraId="495B66D2" w14:textId="77777777" w:rsidR="00930C60" w:rsidRPr="004C6935" w:rsidRDefault="00930C60" w:rsidP="00930C60">
      <w:pPr>
        <w:spacing w:after="0" w:line="280" w:lineRule="exact"/>
        <w:rPr>
          <w:rFonts w:cs="Arial"/>
        </w:rPr>
      </w:pPr>
      <w:r w:rsidRPr="004C6935">
        <w:rPr>
          <w:rFonts w:cs="Arial"/>
        </w:rPr>
        <w:t xml:space="preserve">Reasonable adjustments are available to support applicants through the process.  </w:t>
      </w:r>
    </w:p>
    <w:p w14:paraId="52845B5F" w14:textId="77777777" w:rsidR="00930C60" w:rsidRPr="004C6935" w:rsidRDefault="00930C60" w:rsidP="00930C60">
      <w:pPr>
        <w:spacing w:after="0" w:line="280" w:lineRule="exact"/>
        <w:rPr>
          <w:rFonts w:cs="Arial"/>
        </w:rPr>
      </w:pPr>
    </w:p>
    <w:p w14:paraId="3AB21BD6" w14:textId="77777777" w:rsidR="00930C60" w:rsidRPr="004C6935" w:rsidRDefault="00930C60" w:rsidP="00930C60">
      <w:pPr>
        <w:spacing w:after="0" w:line="280" w:lineRule="exact"/>
        <w:rPr>
          <w:rFonts w:cs="Arial"/>
        </w:rPr>
      </w:pPr>
      <w:r w:rsidRPr="004C6935">
        <w:rPr>
          <w:rFonts w:cs="Arial"/>
        </w:rPr>
        <w:t xml:space="preserve">Reasonable adjustments could include:  </w:t>
      </w:r>
    </w:p>
    <w:p w14:paraId="5DE2AFCA" w14:textId="77777777" w:rsidR="00930C60" w:rsidRPr="004C6935" w:rsidRDefault="00930C60" w:rsidP="00930C60">
      <w:pPr>
        <w:pStyle w:val="ListParagraph"/>
        <w:numPr>
          <w:ilvl w:val="0"/>
          <w:numId w:val="16"/>
        </w:numPr>
        <w:spacing w:after="0" w:line="280" w:lineRule="exact"/>
        <w:rPr>
          <w:rFonts w:cs="Arial"/>
        </w:rPr>
      </w:pPr>
      <w:r w:rsidRPr="004C6935">
        <w:rPr>
          <w:rFonts w:cs="Arial"/>
        </w:rPr>
        <w:t xml:space="preserve">An </w:t>
      </w:r>
      <w:proofErr w:type="spellStart"/>
      <w:r w:rsidRPr="004C6935">
        <w:rPr>
          <w:rFonts w:cs="Arial"/>
        </w:rPr>
        <w:t>Auslan</w:t>
      </w:r>
      <w:proofErr w:type="spellEnd"/>
      <w:r w:rsidRPr="004C6935">
        <w:rPr>
          <w:rFonts w:cs="Arial"/>
        </w:rPr>
        <w:t xml:space="preserve"> interpreter</w:t>
      </w:r>
    </w:p>
    <w:p w14:paraId="5C7ECA6C" w14:textId="77777777" w:rsidR="00930C60" w:rsidRPr="004C6935" w:rsidRDefault="00930C60" w:rsidP="00930C60">
      <w:pPr>
        <w:pStyle w:val="ListParagraph"/>
        <w:numPr>
          <w:ilvl w:val="0"/>
          <w:numId w:val="16"/>
        </w:numPr>
        <w:spacing w:after="0" w:line="280" w:lineRule="exact"/>
        <w:rPr>
          <w:rFonts w:cs="Arial"/>
        </w:rPr>
      </w:pPr>
      <w:r w:rsidRPr="004C6935">
        <w:rPr>
          <w:rFonts w:cs="Arial"/>
        </w:rPr>
        <w:t xml:space="preserve">Extra reading time during assessment activities, or  </w:t>
      </w:r>
    </w:p>
    <w:p w14:paraId="07287C9C" w14:textId="77777777" w:rsidR="00930C60" w:rsidRPr="004C6935" w:rsidRDefault="00930C60" w:rsidP="00930C60">
      <w:pPr>
        <w:pStyle w:val="ListParagraph"/>
        <w:numPr>
          <w:ilvl w:val="0"/>
          <w:numId w:val="16"/>
        </w:numPr>
        <w:spacing w:after="160" w:line="256" w:lineRule="auto"/>
        <w:rPr>
          <w:rFonts w:cs="Arial"/>
        </w:rPr>
      </w:pPr>
      <w:r w:rsidRPr="004C6935">
        <w:rPr>
          <w:rFonts w:cs="Arial"/>
        </w:rPr>
        <w:t>Accessible software.</w:t>
      </w:r>
    </w:p>
    <w:p w14:paraId="50631F18" w14:textId="0DB40AD6" w:rsidR="006222AA" w:rsidRDefault="00930C60" w:rsidP="00255E69">
      <w:pPr>
        <w:spacing w:after="0" w:line="280" w:lineRule="exact"/>
        <w:rPr>
          <w:lang w:val="en-AU"/>
        </w:rPr>
      </w:pPr>
      <w:r w:rsidRPr="004C6935">
        <w:rPr>
          <w:rFonts w:cs="Arial"/>
        </w:rPr>
        <w:t xml:space="preserve">If you would like help understanding this document, would like to receive it in another format or would like to discuss the provision of reasonable adjustments please contact </w:t>
      </w:r>
      <w:r w:rsidR="00550C0A">
        <w:rPr>
          <w:rFonts w:cs="Arial"/>
        </w:rPr>
        <w:t>Penny Wilson</w:t>
      </w:r>
      <w:r w:rsidRPr="004C6935">
        <w:rPr>
          <w:rFonts w:eastAsia="Arial" w:cs="Arial"/>
          <w:lang w:val="en-GB"/>
        </w:rPr>
        <w:t xml:space="preserve"> </w:t>
      </w:r>
      <w:r w:rsidR="00426020">
        <w:rPr>
          <w:rFonts w:eastAsia="Arial" w:cs="Arial"/>
          <w:lang w:val="en-GB"/>
        </w:rPr>
        <w:t xml:space="preserve">of SHK </w:t>
      </w:r>
      <w:r w:rsidRPr="004C6935">
        <w:rPr>
          <w:rFonts w:eastAsia="Arial" w:cs="Arial"/>
          <w:lang w:val="en-GB"/>
        </w:rPr>
        <w:t xml:space="preserve">on </w:t>
      </w:r>
      <w:r w:rsidR="00550C0A">
        <w:rPr>
          <w:rFonts w:eastAsia="Arial" w:cs="Arial"/>
          <w:lang w:val="en-GB"/>
        </w:rPr>
        <w:t xml:space="preserve">0434 589 284 </w:t>
      </w:r>
      <w:r w:rsidRPr="004C6935">
        <w:rPr>
          <w:rFonts w:cs="Arial"/>
        </w:rPr>
        <w:t xml:space="preserve">using the National Relay Service 133 677 if required </w:t>
      </w:r>
      <w:hyperlink r:id="rId17" w:history="1">
        <w:r w:rsidRPr="004C6935">
          <w:rPr>
            <w:rStyle w:val="Hyperlink"/>
            <w:rFonts w:cs="Arial"/>
          </w:rPr>
          <w:t>https://www.accesshub.gov.au/about-the-nrs</w:t>
        </w:r>
      </w:hyperlink>
      <w:r w:rsidR="00426020">
        <w:rPr>
          <w:rStyle w:val="Hyperlink"/>
          <w:rFonts w:cs="Arial"/>
        </w:rPr>
        <w:t>,</w:t>
      </w:r>
      <w:r w:rsidRPr="004C6935">
        <w:rPr>
          <w:rFonts w:cs="Arial"/>
        </w:rPr>
        <w:t xml:space="preserve"> or emai</w:t>
      </w:r>
      <w:r w:rsidR="00550C0A">
        <w:rPr>
          <w:rFonts w:cs="Arial"/>
        </w:rPr>
        <w:t xml:space="preserve">l </w:t>
      </w:r>
      <w:hyperlink r:id="rId18" w:history="1">
        <w:r w:rsidR="00550C0A" w:rsidRPr="0072417C">
          <w:rPr>
            <w:rStyle w:val="Hyperlink"/>
            <w:rFonts w:cs="Arial"/>
          </w:rPr>
          <w:t>penny.wilson@shk.com.au</w:t>
        </w:r>
      </w:hyperlink>
      <w:r w:rsidR="00550C0A">
        <w:rPr>
          <w:rFonts w:cs="Arial"/>
        </w:rPr>
        <w:t xml:space="preserve"> or </w:t>
      </w:r>
      <w:hyperlink r:id="rId19" w:history="1">
        <w:r w:rsidR="00550C0A" w:rsidRPr="0072417C">
          <w:rPr>
            <w:rStyle w:val="Hyperlink"/>
            <w:rFonts w:cs="Arial"/>
          </w:rPr>
          <w:t>Beatrice.Hart@shk.com.au</w:t>
        </w:r>
      </w:hyperlink>
      <w:r w:rsidR="00550C0A">
        <w:rPr>
          <w:rFonts w:cs="Arial"/>
        </w:rPr>
        <w:t xml:space="preserve"> (part-time)</w:t>
      </w:r>
      <w:r w:rsidRPr="004C6935">
        <w:rPr>
          <w:rFonts w:cs="Arial"/>
        </w:rPr>
        <w:t>.</w:t>
      </w:r>
      <w:bookmarkEnd w:id="13"/>
    </w:p>
    <w:p w14:paraId="3ADFA8DD" w14:textId="77777777" w:rsidR="00255E69" w:rsidRDefault="00255E69" w:rsidP="00930C60">
      <w:pPr>
        <w:spacing w:after="0" w:line="240" w:lineRule="auto"/>
        <w:rPr>
          <w:b/>
          <w:color w:val="6B2876" w:themeColor="text2"/>
          <w:sz w:val="30"/>
          <w:szCs w:val="30"/>
          <w:lang w:val="en-AU"/>
        </w:rPr>
      </w:pPr>
    </w:p>
    <w:p w14:paraId="7491AAD8" w14:textId="77777777" w:rsidR="00B9672F" w:rsidRDefault="00B9672F">
      <w:pPr>
        <w:spacing w:after="0" w:line="240" w:lineRule="auto"/>
        <w:rPr>
          <w:b/>
          <w:color w:val="6B2876" w:themeColor="text2"/>
          <w:sz w:val="30"/>
          <w:szCs w:val="30"/>
          <w:lang w:val="en-AU"/>
        </w:rPr>
      </w:pPr>
      <w:bookmarkStart w:id="14" w:name="_Toc176858247"/>
      <w:r>
        <w:rPr>
          <w:lang w:val="en-AU"/>
        </w:rPr>
        <w:br w:type="page"/>
      </w:r>
    </w:p>
    <w:p w14:paraId="19A98926" w14:textId="5D6486BB" w:rsidR="0099256D" w:rsidRPr="0099256D" w:rsidRDefault="00225554" w:rsidP="00225554">
      <w:pPr>
        <w:pStyle w:val="Heading3"/>
        <w:rPr>
          <w:lang w:val="en-AU"/>
        </w:rPr>
      </w:pPr>
      <w:r>
        <w:rPr>
          <w:lang w:val="en-AU"/>
        </w:rPr>
        <w:lastRenderedPageBreak/>
        <w:t>Application process</w:t>
      </w:r>
      <w:bookmarkEnd w:id="14"/>
    </w:p>
    <w:p w14:paraId="2F4B6375" w14:textId="76BCA099" w:rsidR="00C05D50" w:rsidRPr="00C05D50" w:rsidRDefault="00C05D50" w:rsidP="00C05D50">
      <w:pPr>
        <w:pStyle w:val="Caption"/>
        <w:keepNext/>
        <w:rPr>
          <w:i w:val="0"/>
          <w:iCs w:val="0"/>
          <w:sz w:val="24"/>
          <w:szCs w:val="24"/>
        </w:rPr>
      </w:pPr>
      <w:r w:rsidRPr="00C05D50">
        <w:rPr>
          <w:i w:val="0"/>
          <w:iCs w:val="0"/>
          <w:sz w:val="24"/>
          <w:szCs w:val="24"/>
        </w:rPr>
        <w:t xml:space="preserve">Table </w:t>
      </w:r>
      <w:r w:rsidRPr="00C05D50">
        <w:rPr>
          <w:i w:val="0"/>
          <w:iCs w:val="0"/>
          <w:sz w:val="24"/>
          <w:szCs w:val="24"/>
        </w:rPr>
        <w:fldChar w:fldCharType="begin"/>
      </w:r>
      <w:r w:rsidRPr="00C05D50">
        <w:rPr>
          <w:i w:val="0"/>
          <w:iCs w:val="0"/>
          <w:sz w:val="24"/>
          <w:szCs w:val="24"/>
        </w:rPr>
        <w:instrText xml:space="preserve"> SEQ Table \* ARABIC </w:instrText>
      </w:r>
      <w:r w:rsidRPr="00C05D50">
        <w:rPr>
          <w:i w:val="0"/>
          <w:iCs w:val="0"/>
          <w:sz w:val="24"/>
          <w:szCs w:val="24"/>
        </w:rPr>
        <w:fldChar w:fldCharType="separate"/>
      </w:r>
      <w:r w:rsidRPr="00C05D50">
        <w:rPr>
          <w:i w:val="0"/>
          <w:iCs w:val="0"/>
          <w:noProof/>
          <w:sz w:val="24"/>
          <w:szCs w:val="24"/>
        </w:rPr>
        <w:t>1</w:t>
      </w:r>
      <w:r w:rsidRPr="00C05D50">
        <w:rPr>
          <w:i w:val="0"/>
          <w:iCs w:val="0"/>
          <w:sz w:val="24"/>
          <w:szCs w:val="24"/>
        </w:rPr>
        <w:fldChar w:fldCharType="end"/>
      </w:r>
      <w:r w:rsidRPr="00C05D50">
        <w:rPr>
          <w:i w:val="0"/>
          <w:iCs w:val="0"/>
          <w:sz w:val="24"/>
          <w:szCs w:val="24"/>
        </w:rPr>
        <w:t>. High level application process</w:t>
      </w:r>
    </w:p>
    <w:tbl>
      <w:tblPr>
        <w:tblStyle w:val="GridTable1Light"/>
        <w:tblW w:w="0" w:type="auto"/>
        <w:tblLook w:val="04A0" w:firstRow="1" w:lastRow="0" w:firstColumn="1" w:lastColumn="0" w:noHBand="0" w:noVBand="1"/>
      </w:tblPr>
      <w:tblGrid>
        <w:gridCol w:w="2689"/>
        <w:gridCol w:w="6327"/>
      </w:tblGrid>
      <w:tr w:rsidR="00F55323" w14:paraId="498E5723" w14:textId="77777777" w:rsidTr="52CDAD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79477B9" w14:textId="70A7CB07" w:rsidR="00F55323" w:rsidRDefault="00F55323" w:rsidP="0099256D">
            <w:pPr>
              <w:spacing w:before="120"/>
              <w:rPr>
                <w:lang w:val="en-AU"/>
              </w:rPr>
            </w:pPr>
            <w:r>
              <w:rPr>
                <w:lang w:val="en-AU"/>
              </w:rPr>
              <w:t>Step</w:t>
            </w:r>
          </w:p>
        </w:tc>
        <w:tc>
          <w:tcPr>
            <w:tcW w:w="6327" w:type="dxa"/>
          </w:tcPr>
          <w:p w14:paraId="15C1DED5" w14:textId="75F4E8AF" w:rsidR="00F55323" w:rsidRDefault="0038167C" w:rsidP="0099256D">
            <w:pPr>
              <w:spacing w:before="120"/>
              <w:cnfStyle w:val="100000000000" w:firstRow="1" w:lastRow="0" w:firstColumn="0" w:lastColumn="0" w:oddVBand="0" w:evenVBand="0" w:oddHBand="0" w:evenHBand="0" w:firstRowFirstColumn="0" w:firstRowLastColumn="0" w:lastRowFirstColumn="0" w:lastRowLastColumn="0"/>
              <w:rPr>
                <w:lang w:val="en-AU"/>
              </w:rPr>
            </w:pPr>
            <w:r>
              <w:rPr>
                <w:lang w:val="en-AU"/>
              </w:rPr>
              <w:t>Details</w:t>
            </w:r>
          </w:p>
        </w:tc>
      </w:tr>
      <w:tr w:rsidR="00F55323" w14:paraId="14FD1D6E" w14:textId="77777777" w:rsidTr="52CDAD1E">
        <w:tc>
          <w:tcPr>
            <w:cnfStyle w:val="001000000000" w:firstRow="0" w:lastRow="0" w:firstColumn="1" w:lastColumn="0" w:oddVBand="0" w:evenVBand="0" w:oddHBand="0" w:evenHBand="0" w:firstRowFirstColumn="0" w:firstRowLastColumn="0" w:lastRowFirstColumn="0" w:lastRowLastColumn="0"/>
            <w:tcW w:w="2689" w:type="dxa"/>
          </w:tcPr>
          <w:p w14:paraId="74B1B7AC" w14:textId="715B8A3E" w:rsidR="00F55323" w:rsidRDefault="00F55323" w:rsidP="0099256D">
            <w:pPr>
              <w:spacing w:before="120"/>
              <w:rPr>
                <w:lang w:val="en-AU"/>
              </w:rPr>
            </w:pPr>
            <w:r>
              <w:rPr>
                <w:lang w:val="en-AU"/>
              </w:rPr>
              <w:t>Apply</w:t>
            </w:r>
          </w:p>
        </w:tc>
        <w:tc>
          <w:tcPr>
            <w:tcW w:w="6327" w:type="dxa"/>
          </w:tcPr>
          <w:p w14:paraId="6BAE9EB4" w14:textId="1E7FB3A3" w:rsidR="00D827EB" w:rsidRPr="009D5349" w:rsidRDefault="0E05E3D2" w:rsidP="00D827EB">
            <w:pPr>
              <w:spacing w:before="120"/>
              <w:cnfStyle w:val="000000000000" w:firstRow="0" w:lastRow="0" w:firstColumn="0" w:lastColumn="0" w:oddVBand="0" w:evenVBand="0" w:oddHBand="0" w:evenHBand="0" w:firstRowFirstColumn="0" w:firstRowLastColumn="0" w:lastRowFirstColumn="0" w:lastRowLastColumn="0"/>
              <w:rPr>
                <w:lang w:val="en-AU"/>
              </w:rPr>
            </w:pPr>
            <w:r w:rsidRPr="52CDAD1E">
              <w:rPr>
                <w:lang w:val="en-AU"/>
              </w:rPr>
              <w:t xml:space="preserve">Submit your application </w:t>
            </w:r>
            <w:r w:rsidR="6C51ECF4" w:rsidRPr="52CDAD1E">
              <w:rPr>
                <w:lang w:val="en-AU"/>
              </w:rPr>
              <w:t>via</w:t>
            </w:r>
            <w:r w:rsidR="00862014">
              <w:rPr>
                <w:lang w:val="en-AU"/>
              </w:rPr>
              <w:t xml:space="preserve"> </w:t>
            </w:r>
            <w:hyperlink r:id="rId20" w:history="1">
              <w:r w:rsidR="00862014" w:rsidRPr="0084687F">
                <w:rPr>
                  <w:rStyle w:val="Hyperlink"/>
                  <w:lang w:val="en-AU"/>
                </w:rPr>
                <w:t>www.shk.com.au/jobs</w:t>
              </w:r>
            </w:hyperlink>
            <w:r w:rsidR="00D827EB">
              <w:rPr>
                <w:lang w:val="en-AU"/>
              </w:rPr>
              <w:t xml:space="preserve"> (scroll </w:t>
            </w:r>
            <w:r w:rsidR="00D827EB" w:rsidRPr="009D5349">
              <w:rPr>
                <w:lang w:val="en-AU"/>
              </w:rPr>
              <w:t>down to the role)</w:t>
            </w:r>
            <w:r w:rsidR="00A44F3B" w:rsidRPr="009D5349">
              <w:rPr>
                <w:lang w:val="en-AU"/>
              </w:rPr>
              <w:t>.</w:t>
            </w:r>
          </w:p>
          <w:p w14:paraId="70A97DA4" w14:textId="77F30444" w:rsidR="00D63740" w:rsidRPr="009D5349" w:rsidRDefault="00D827EB" w:rsidP="0099256D">
            <w:pPr>
              <w:spacing w:before="120"/>
              <w:cnfStyle w:val="000000000000" w:firstRow="0" w:lastRow="0" w:firstColumn="0" w:lastColumn="0" w:oddVBand="0" w:evenVBand="0" w:oddHBand="0" w:evenHBand="0" w:firstRowFirstColumn="0" w:firstRowLastColumn="0" w:lastRowFirstColumn="0" w:lastRowLastColumn="0"/>
              <w:rPr>
                <w:lang w:val="en-AU"/>
              </w:rPr>
            </w:pPr>
            <w:r w:rsidRPr="009D5349">
              <w:rPr>
                <w:lang w:val="en-AU"/>
              </w:rPr>
              <w:t>Y</w:t>
            </w:r>
            <w:r w:rsidR="001D72D9" w:rsidRPr="009D5349">
              <w:rPr>
                <w:lang w:val="en-AU"/>
              </w:rPr>
              <w:t>ou may be contacted to discuss your application further with SHK, or</w:t>
            </w:r>
            <w:r w:rsidR="001E6B13" w:rsidRPr="009D5349">
              <w:rPr>
                <w:lang w:val="en-AU"/>
              </w:rPr>
              <w:t xml:space="preserve"> be asked to an online interview. </w:t>
            </w:r>
          </w:p>
          <w:p w14:paraId="60E03925" w14:textId="18BEF429" w:rsidR="00FD1819" w:rsidRPr="001D72D9" w:rsidRDefault="001E6B13" w:rsidP="0099256D">
            <w:pPr>
              <w:spacing w:before="120"/>
              <w:cnfStyle w:val="000000000000" w:firstRow="0" w:lastRow="0" w:firstColumn="0" w:lastColumn="0" w:oddVBand="0" w:evenVBand="0" w:oddHBand="0" w:evenHBand="0" w:firstRowFirstColumn="0" w:firstRowLastColumn="0" w:lastRowFirstColumn="0" w:lastRowLastColumn="0"/>
              <w:rPr>
                <w:color w:val="FF0000"/>
                <w:lang w:val="en-AU"/>
              </w:rPr>
            </w:pPr>
            <w:r w:rsidRPr="009D5349">
              <w:rPr>
                <w:lang w:val="en-AU"/>
              </w:rPr>
              <w:t xml:space="preserve">There may be long gaps between communications as </w:t>
            </w:r>
            <w:r w:rsidR="00D31B03" w:rsidRPr="009D5349">
              <w:rPr>
                <w:lang w:val="en-AU"/>
              </w:rPr>
              <w:t>processes</w:t>
            </w:r>
            <w:r w:rsidRPr="009D5349">
              <w:rPr>
                <w:lang w:val="en-AU"/>
              </w:rPr>
              <w:t xml:space="preserve"> take considerable time</w:t>
            </w:r>
            <w:r w:rsidR="00D31B03" w:rsidRPr="009D5349">
              <w:rPr>
                <w:lang w:val="en-AU"/>
              </w:rPr>
              <w:t>,</w:t>
            </w:r>
            <w:r w:rsidRPr="009D5349">
              <w:rPr>
                <w:lang w:val="en-AU"/>
              </w:rPr>
              <w:t xml:space="preserve"> to </w:t>
            </w:r>
            <w:r w:rsidR="00D31B03" w:rsidRPr="009D5349">
              <w:rPr>
                <w:lang w:val="en-AU"/>
              </w:rPr>
              <w:t>ensure everyone is considered.</w:t>
            </w:r>
          </w:p>
        </w:tc>
      </w:tr>
      <w:tr w:rsidR="00F55323" w14:paraId="48FBAEFA" w14:textId="77777777" w:rsidTr="52CDAD1E">
        <w:tc>
          <w:tcPr>
            <w:cnfStyle w:val="001000000000" w:firstRow="0" w:lastRow="0" w:firstColumn="1" w:lastColumn="0" w:oddVBand="0" w:evenVBand="0" w:oddHBand="0" w:evenHBand="0" w:firstRowFirstColumn="0" w:firstRowLastColumn="0" w:lastRowFirstColumn="0" w:lastRowLastColumn="0"/>
            <w:tcW w:w="2689" w:type="dxa"/>
          </w:tcPr>
          <w:p w14:paraId="08BDDA0D" w14:textId="510D6183" w:rsidR="00F55323" w:rsidRDefault="00F55323" w:rsidP="0099256D">
            <w:pPr>
              <w:spacing w:before="120"/>
              <w:rPr>
                <w:lang w:val="en-AU"/>
              </w:rPr>
            </w:pPr>
            <w:r>
              <w:rPr>
                <w:lang w:val="en-AU"/>
              </w:rPr>
              <w:t>Shortlist</w:t>
            </w:r>
            <w:r w:rsidR="0059423F">
              <w:rPr>
                <w:lang w:val="en-AU"/>
              </w:rPr>
              <w:t>ing activities</w:t>
            </w:r>
          </w:p>
        </w:tc>
        <w:tc>
          <w:tcPr>
            <w:tcW w:w="6327" w:type="dxa"/>
          </w:tcPr>
          <w:p w14:paraId="2017B6C2" w14:textId="77777777" w:rsidR="00E87D09" w:rsidRPr="009D5349" w:rsidRDefault="00E87D09" w:rsidP="00E87D09">
            <w:pPr>
              <w:spacing w:before="120"/>
              <w:cnfStyle w:val="000000000000" w:firstRow="0" w:lastRow="0" w:firstColumn="0" w:lastColumn="0" w:oddVBand="0" w:evenVBand="0" w:oddHBand="0" w:evenHBand="0" w:firstRowFirstColumn="0" w:firstRowLastColumn="0" w:lastRowFirstColumn="0" w:lastRowLastColumn="0"/>
              <w:rPr>
                <w:lang w:val="en-AU"/>
              </w:rPr>
            </w:pPr>
            <w:r w:rsidRPr="009D5349">
              <w:rPr>
                <w:lang w:val="en-AU"/>
              </w:rPr>
              <w:t>The panel will consider all applicants, and determine a shortlist to progress to interview based on assessment of their written application.</w:t>
            </w:r>
          </w:p>
          <w:p w14:paraId="3133736E" w14:textId="20709DC0" w:rsidR="0059423F" w:rsidRDefault="0059423F" w:rsidP="0099256D">
            <w:pPr>
              <w:spacing w:before="120"/>
              <w:cnfStyle w:val="000000000000" w:firstRow="0" w:lastRow="0" w:firstColumn="0" w:lastColumn="0" w:oddVBand="0" w:evenVBand="0" w:oddHBand="0" w:evenHBand="0" w:firstRowFirstColumn="0" w:firstRowLastColumn="0" w:lastRowFirstColumn="0" w:lastRowLastColumn="0"/>
              <w:rPr>
                <w:lang w:val="en-AU"/>
              </w:rPr>
            </w:pPr>
            <w:proofErr w:type="spellStart"/>
            <w:r>
              <w:rPr>
                <w:lang w:val="en-AU"/>
              </w:rPr>
              <w:t>Recruitability</w:t>
            </w:r>
            <w:proofErr w:type="spellEnd"/>
            <w:r>
              <w:rPr>
                <w:lang w:val="en-AU"/>
              </w:rPr>
              <w:t xml:space="preserve"> candidates assessed as meeting minimum standards for the vacancy (relevant experience and SES Band 3 Work Level Standards) will move automatically to the ne</w:t>
            </w:r>
            <w:r w:rsidR="00191F99">
              <w:rPr>
                <w:lang w:val="en-AU"/>
              </w:rPr>
              <w:t>x</w:t>
            </w:r>
            <w:r>
              <w:rPr>
                <w:lang w:val="en-AU"/>
              </w:rPr>
              <w:t>t stage of assessment.</w:t>
            </w:r>
          </w:p>
          <w:p w14:paraId="7662D7BF" w14:textId="1B52A793" w:rsidR="0059423F" w:rsidRDefault="0059423F" w:rsidP="0099256D">
            <w:pPr>
              <w:spacing w:before="120"/>
              <w:cnfStyle w:val="000000000000" w:firstRow="0" w:lastRow="0" w:firstColumn="0" w:lastColumn="0" w:oddVBand="0" w:evenVBand="0" w:oddHBand="0" w:evenHBand="0" w:firstRowFirstColumn="0" w:firstRowLastColumn="0" w:lastRowFirstColumn="0" w:lastRowLastColumn="0"/>
              <w:rPr>
                <w:lang w:val="en-AU"/>
              </w:rPr>
            </w:pPr>
            <w:r>
              <w:rPr>
                <w:lang w:val="en-AU"/>
              </w:rPr>
              <w:t>Second shortlisting, task based activity or cognitive testing may be utilised.</w:t>
            </w:r>
          </w:p>
        </w:tc>
      </w:tr>
      <w:tr w:rsidR="00F55323" w14:paraId="179F1AB4" w14:textId="77777777" w:rsidTr="52CDAD1E">
        <w:tc>
          <w:tcPr>
            <w:cnfStyle w:val="001000000000" w:firstRow="0" w:lastRow="0" w:firstColumn="1" w:lastColumn="0" w:oddVBand="0" w:evenVBand="0" w:oddHBand="0" w:evenHBand="0" w:firstRowFirstColumn="0" w:firstRowLastColumn="0" w:lastRowFirstColumn="0" w:lastRowLastColumn="0"/>
            <w:tcW w:w="2689" w:type="dxa"/>
          </w:tcPr>
          <w:p w14:paraId="1C692615" w14:textId="2A97EDA7" w:rsidR="00F55323" w:rsidRDefault="00F55323" w:rsidP="0099256D">
            <w:pPr>
              <w:spacing w:before="120"/>
              <w:rPr>
                <w:lang w:val="en-AU"/>
              </w:rPr>
            </w:pPr>
            <w:r>
              <w:rPr>
                <w:lang w:val="en-AU"/>
              </w:rPr>
              <w:t>Panel interview</w:t>
            </w:r>
            <w:r w:rsidR="0059423F">
              <w:rPr>
                <w:lang w:val="en-AU"/>
              </w:rPr>
              <w:t>/s</w:t>
            </w:r>
          </w:p>
        </w:tc>
        <w:tc>
          <w:tcPr>
            <w:tcW w:w="6327" w:type="dxa"/>
          </w:tcPr>
          <w:p w14:paraId="035F592E" w14:textId="77777777" w:rsidR="00F55323" w:rsidRDefault="0BB35570" w:rsidP="0099256D">
            <w:pPr>
              <w:spacing w:before="120"/>
              <w:cnfStyle w:val="000000000000" w:firstRow="0" w:lastRow="0" w:firstColumn="0" w:lastColumn="0" w:oddVBand="0" w:evenVBand="0" w:oddHBand="0" w:evenHBand="0" w:firstRowFirstColumn="0" w:firstRowLastColumn="0" w:lastRowFirstColumn="0" w:lastRowLastColumn="0"/>
              <w:rPr>
                <w:lang w:val="en-AU"/>
              </w:rPr>
            </w:pPr>
            <w:r w:rsidRPr="2B3D06AA">
              <w:rPr>
                <w:lang w:val="en-AU"/>
              </w:rPr>
              <w:t>Shortlisted applicants will be invited to interview with the panel</w:t>
            </w:r>
            <w:r w:rsidR="11C11AD0" w:rsidRPr="2B3D06AA">
              <w:rPr>
                <w:lang w:val="en-AU"/>
              </w:rPr>
              <w:t>.</w:t>
            </w:r>
          </w:p>
          <w:p w14:paraId="08E6C1A2" w14:textId="19D14C59" w:rsidR="0059423F" w:rsidRDefault="0059423F" w:rsidP="0099256D">
            <w:pPr>
              <w:spacing w:before="120"/>
              <w:cnfStyle w:val="000000000000" w:firstRow="0" w:lastRow="0" w:firstColumn="0" w:lastColumn="0" w:oddVBand="0" w:evenVBand="0" w:oddHBand="0" w:evenHBand="0" w:firstRowFirstColumn="0" w:firstRowLastColumn="0" w:lastRowFirstColumn="0" w:lastRowLastColumn="0"/>
              <w:rPr>
                <w:lang w:val="en-AU"/>
              </w:rPr>
            </w:pPr>
            <w:r>
              <w:rPr>
                <w:lang w:val="en-AU"/>
              </w:rPr>
              <w:t>Second interviews may be utilised.</w:t>
            </w:r>
          </w:p>
        </w:tc>
      </w:tr>
      <w:tr w:rsidR="0038167C" w14:paraId="2FC8F88D" w14:textId="77777777" w:rsidTr="52CDAD1E">
        <w:tc>
          <w:tcPr>
            <w:cnfStyle w:val="001000000000" w:firstRow="0" w:lastRow="0" w:firstColumn="1" w:lastColumn="0" w:oddVBand="0" w:evenVBand="0" w:oddHBand="0" w:evenHBand="0" w:firstRowFirstColumn="0" w:firstRowLastColumn="0" w:lastRowFirstColumn="0" w:lastRowLastColumn="0"/>
            <w:tcW w:w="2689" w:type="dxa"/>
          </w:tcPr>
          <w:p w14:paraId="5AEA88EE" w14:textId="06CDD86B" w:rsidR="0038167C" w:rsidRDefault="0038167C" w:rsidP="0099256D">
            <w:pPr>
              <w:spacing w:before="120"/>
              <w:rPr>
                <w:lang w:val="en-AU"/>
              </w:rPr>
            </w:pPr>
            <w:r>
              <w:rPr>
                <w:lang w:val="en-AU"/>
              </w:rPr>
              <w:t>Reference check</w:t>
            </w:r>
          </w:p>
        </w:tc>
        <w:tc>
          <w:tcPr>
            <w:tcW w:w="6327" w:type="dxa"/>
          </w:tcPr>
          <w:p w14:paraId="7293EBC6" w14:textId="3B588071" w:rsidR="0038167C" w:rsidRDefault="0038167C" w:rsidP="0099256D">
            <w:pPr>
              <w:spacing w:before="120"/>
              <w:cnfStyle w:val="000000000000" w:firstRow="0" w:lastRow="0" w:firstColumn="0" w:lastColumn="0" w:oddVBand="0" w:evenVBand="0" w:oddHBand="0" w:evenHBand="0" w:firstRowFirstColumn="0" w:firstRowLastColumn="0" w:lastRowFirstColumn="0" w:lastRowLastColumn="0"/>
              <w:rPr>
                <w:lang w:val="en-AU"/>
              </w:rPr>
            </w:pPr>
            <w:r>
              <w:rPr>
                <w:lang w:val="en-AU"/>
              </w:rPr>
              <w:t>Referees may be contacted for further assessment of suitability.</w:t>
            </w:r>
          </w:p>
        </w:tc>
      </w:tr>
      <w:tr w:rsidR="0038167C" w14:paraId="258FA8C4" w14:textId="77777777" w:rsidTr="52CDAD1E">
        <w:tc>
          <w:tcPr>
            <w:cnfStyle w:val="001000000000" w:firstRow="0" w:lastRow="0" w:firstColumn="1" w:lastColumn="0" w:oddVBand="0" w:evenVBand="0" w:oddHBand="0" w:evenHBand="0" w:firstRowFirstColumn="0" w:firstRowLastColumn="0" w:lastRowFirstColumn="0" w:lastRowLastColumn="0"/>
            <w:tcW w:w="2689" w:type="dxa"/>
          </w:tcPr>
          <w:p w14:paraId="5408410A" w14:textId="29219716" w:rsidR="0038167C" w:rsidRDefault="0038167C" w:rsidP="0099256D">
            <w:pPr>
              <w:spacing w:before="120"/>
              <w:rPr>
                <w:lang w:val="en-AU"/>
              </w:rPr>
            </w:pPr>
            <w:r>
              <w:rPr>
                <w:lang w:val="en-AU"/>
              </w:rPr>
              <w:t>Outcome</w:t>
            </w:r>
          </w:p>
        </w:tc>
        <w:tc>
          <w:tcPr>
            <w:tcW w:w="6327" w:type="dxa"/>
          </w:tcPr>
          <w:p w14:paraId="51F44A83" w14:textId="77777777" w:rsidR="0059423F" w:rsidRDefault="0038167C" w:rsidP="0099256D">
            <w:pPr>
              <w:spacing w:before="120"/>
              <w:cnfStyle w:val="000000000000" w:firstRow="0" w:lastRow="0" w:firstColumn="0" w:lastColumn="0" w:oddVBand="0" w:evenVBand="0" w:oddHBand="0" w:evenHBand="0" w:firstRowFirstColumn="0" w:firstRowLastColumn="0" w:lastRowFirstColumn="0" w:lastRowLastColumn="0"/>
              <w:rPr>
                <w:lang w:val="en-AU"/>
              </w:rPr>
            </w:pPr>
            <w:r>
              <w:rPr>
                <w:lang w:val="en-AU"/>
              </w:rPr>
              <w:t>The delegate for this recruitment process will finalise outcomes</w:t>
            </w:r>
            <w:r w:rsidR="0099256D">
              <w:rPr>
                <w:lang w:val="en-AU"/>
              </w:rPr>
              <w:t xml:space="preserve"> and a</w:t>
            </w:r>
            <w:r>
              <w:rPr>
                <w:lang w:val="en-AU"/>
              </w:rPr>
              <w:t>ll applicants will be notified of their result.</w:t>
            </w:r>
            <w:r w:rsidR="0099256D">
              <w:rPr>
                <w:lang w:val="en-AU"/>
              </w:rPr>
              <w:t xml:space="preserve"> </w:t>
            </w:r>
          </w:p>
          <w:p w14:paraId="5BB40E26" w14:textId="0D6AB6D2" w:rsidR="0099256D" w:rsidRDefault="0099256D" w:rsidP="0099256D">
            <w:pPr>
              <w:spacing w:before="120"/>
              <w:cnfStyle w:val="000000000000" w:firstRow="0" w:lastRow="0" w:firstColumn="0" w:lastColumn="0" w:oddVBand="0" w:evenVBand="0" w:oddHBand="0" w:evenHBand="0" w:firstRowFirstColumn="0" w:firstRowLastColumn="0" w:lastRowFirstColumn="0" w:lastRowLastColumn="0"/>
              <w:rPr>
                <w:lang w:val="en-AU"/>
              </w:rPr>
            </w:pPr>
            <w:r>
              <w:rPr>
                <w:lang w:val="en-AU"/>
              </w:rPr>
              <w:t>A merit pool will be established for 18</w:t>
            </w:r>
            <w:r w:rsidR="00457514">
              <w:rPr>
                <w:lang w:val="en-AU"/>
              </w:rPr>
              <w:t xml:space="preserve"> </w:t>
            </w:r>
            <w:r>
              <w:rPr>
                <w:lang w:val="en-AU"/>
              </w:rPr>
              <w:t xml:space="preserve">months </w:t>
            </w:r>
            <w:r w:rsidR="00457514">
              <w:rPr>
                <w:lang w:val="en-AU"/>
              </w:rPr>
              <w:t>and may be used</w:t>
            </w:r>
            <w:r>
              <w:rPr>
                <w:lang w:val="en-AU"/>
              </w:rPr>
              <w:t xml:space="preserve"> fill future positions.</w:t>
            </w:r>
          </w:p>
        </w:tc>
      </w:tr>
    </w:tbl>
    <w:p w14:paraId="07B730C4" w14:textId="77777777" w:rsidR="00F55323" w:rsidRDefault="00F55323" w:rsidP="00F55323">
      <w:pPr>
        <w:pStyle w:val="Bullet"/>
        <w:numPr>
          <w:ilvl w:val="0"/>
          <w:numId w:val="0"/>
        </w:numPr>
        <w:rPr>
          <w:lang w:val="en-AU"/>
        </w:rPr>
      </w:pPr>
    </w:p>
    <w:p w14:paraId="340CD07A" w14:textId="77777777" w:rsidR="00F55323" w:rsidRPr="00F55323" w:rsidRDefault="00F55323" w:rsidP="00F55323">
      <w:pPr>
        <w:pStyle w:val="Bullet"/>
        <w:numPr>
          <w:ilvl w:val="0"/>
          <w:numId w:val="0"/>
        </w:numPr>
        <w:rPr>
          <w:lang w:val="en-AU"/>
        </w:rPr>
      </w:pPr>
    </w:p>
    <w:sectPr w:rsidR="00F55323" w:rsidRPr="00F55323" w:rsidSect="000F0D7F">
      <w:headerReference w:type="even" r:id="rId21"/>
      <w:headerReference w:type="default" r:id="rId22"/>
      <w:footerReference w:type="even" r:id="rId23"/>
      <w:footerReference w:type="default" r:id="rId24"/>
      <w:headerReference w:type="first" r:id="rId25"/>
      <w:footerReference w:type="first" r:id="rId26"/>
      <w:pgSz w:w="11906" w:h="16838" w:code="9"/>
      <w:pgMar w:top="1903" w:right="1440" w:bottom="1440" w:left="1440" w:header="772" w:footer="3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13260" w14:textId="77777777" w:rsidR="00006F45" w:rsidRDefault="00006F45" w:rsidP="00863C7F">
      <w:r>
        <w:separator/>
      </w:r>
    </w:p>
    <w:p w14:paraId="2B864320" w14:textId="77777777" w:rsidR="00006F45" w:rsidRDefault="00006F45" w:rsidP="00863C7F"/>
    <w:p w14:paraId="58C9E995" w14:textId="77777777" w:rsidR="00006F45" w:rsidRDefault="00006F45" w:rsidP="00863C7F"/>
    <w:p w14:paraId="5512D37E" w14:textId="77777777" w:rsidR="00006F45" w:rsidRDefault="00006F45" w:rsidP="00863C7F"/>
    <w:p w14:paraId="4E4864DC" w14:textId="77777777" w:rsidR="00006F45" w:rsidRDefault="00006F45" w:rsidP="00863C7F"/>
    <w:p w14:paraId="4A522ED4" w14:textId="77777777" w:rsidR="00006F45" w:rsidRDefault="00006F45" w:rsidP="00863C7F"/>
    <w:p w14:paraId="4DDB4BDD" w14:textId="77777777" w:rsidR="00006F45" w:rsidRDefault="00006F45" w:rsidP="00863C7F"/>
    <w:p w14:paraId="70FA36BF" w14:textId="77777777" w:rsidR="00006F45" w:rsidRDefault="00006F45" w:rsidP="00863C7F"/>
    <w:p w14:paraId="4A1338F1" w14:textId="77777777" w:rsidR="00006F45" w:rsidRDefault="00006F45" w:rsidP="00863C7F"/>
    <w:p w14:paraId="5E7C639E" w14:textId="77777777" w:rsidR="00006F45" w:rsidRDefault="00006F45" w:rsidP="00863C7F"/>
  </w:endnote>
  <w:endnote w:type="continuationSeparator" w:id="0">
    <w:p w14:paraId="49EB64DE" w14:textId="77777777" w:rsidR="00006F45" w:rsidRDefault="00006F45" w:rsidP="00863C7F">
      <w:r>
        <w:continuationSeparator/>
      </w:r>
    </w:p>
    <w:p w14:paraId="66897F4C" w14:textId="77777777" w:rsidR="00006F45" w:rsidRDefault="00006F45" w:rsidP="00863C7F"/>
    <w:p w14:paraId="43E580F8" w14:textId="77777777" w:rsidR="00006F45" w:rsidRDefault="00006F45" w:rsidP="00863C7F"/>
    <w:p w14:paraId="56917552" w14:textId="77777777" w:rsidR="00006F45" w:rsidRDefault="00006F45" w:rsidP="00863C7F"/>
    <w:p w14:paraId="254EB2B7" w14:textId="77777777" w:rsidR="00006F45" w:rsidRDefault="00006F45" w:rsidP="00863C7F"/>
    <w:p w14:paraId="572AEDD9" w14:textId="77777777" w:rsidR="00006F45" w:rsidRDefault="00006F45" w:rsidP="00863C7F"/>
    <w:p w14:paraId="24F36FBB" w14:textId="77777777" w:rsidR="00006F45" w:rsidRDefault="00006F45" w:rsidP="00863C7F"/>
    <w:p w14:paraId="2A1220DE" w14:textId="77777777" w:rsidR="00006F45" w:rsidRDefault="00006F45" w:rsidP="00863C7F"/>
    <w:p w14:paraId="1483A683" w14:textId="77777777" w:rsidR="00006F45" w:rsidRDefault="00006F45" w:rsidP="00863C7F"/>
    <w:p w14:paraId="1997BC78" w14:textId="77777777" w:rsidR="00006F45" w:rsidRDefault="00006F45" w:rsidP="00863C7F"/>
  </w:endnote>
  <w:endnote w:type="continuationNotice" w:id="1">
    <w:p w14:paraId="67345B27" w14:textId="77777777" w:rsidR="00006F45" w:rsidRDefault="00006F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SMePro">
    <w:altName w:val="Calibri"/>
    <w:charset w:val="00"/>
    <w:family w:val="auto"/>
    <w:pitch w:val="variable"/>
    <w:sig w:usb0="A00002EF" w:usb1="4000606A"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FSMe-Bold">
    <w:altName w:val="Malgun Gothic Semilight"/>
    <w:panose1 w:val="00000000000000000000"/>
    <w:charset w:val="4D"/>
    <w:family w:val="auto"/>
    <w:notTrueType/>
    <w:pitch w:val="variable"/>
    <w:sig w:usb0="800000AF" w:usb1="4000204A" w:usb2="00000000" w:usb3="00000000" w:csb0="0000009B"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01223638"/>
      <w:docPartObj>
        <w:docPartGallery w:val="Page Numbers (Bottom of Page)"/>
        <w:docPartUnique/>
      </w:docPartObj>
    </w:sdtPr>
    <w:sdtEndPr>
      <w:rPr>
        <w:rStyle w:val="PageNumber"/>
      </w:rPr>
    </w:sdtEndPr>
    <w:sdtContent>
      <w:p w14:paraId="27E7F618" w14:textId="77777777" w:rsidR="002B27DE" w:rsidRDefault="002B27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D8CB9E" w14:textId="77777777" w:rsidR="008D4B76" w:rsidRDefault="008D4B76" w:rsidP="002B27DE">
    <w:pPr>
      <w:pStyle w:val="Footer"/>
      <w:ind w:right="360"/>
    </w:pPr>
  </w:p>
  <w:p w14:paraId="00081829" w14:textId="77777777" w:rsidR="00AA6762" w:rsidRDefault="00AA6762" w:rsidP="00863C7F"/>
  <w:p w14:paraId="5193935E" w14:textId="77777777" w:rsidR="00AA6762" w:rsidRDefault="00AA6762" w:rsidP="00863C7F"/>
  <w:p w14:paraId="25895904" w14:textId="77777777" w:rsidR="00A71751" w:rsidRDefault="00A71751" w:rsidP="00863C7F"/>
  <w:p w14:paraId="2128A3BB" w14:textId="77777777" w:rsidR="00A71751" w:rsidRDefault="00A71751" w:rsidP="00863C7F"/>
  <w:p w14:paraId="2F1DF608" w14:textId="77777777" w:rsidR="00A71751" w:rsidRDefault="00A71751" w:rsidP="00863C7F"/>
  <w:p w14:paraId="2B74541E" w14:textId="77777777" w:rsidR="00A71751" w:rsidRDefault="00A71751" w:rsidP="00863C7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85930442"/>
      <w:docPartObj>
        <w:docPartGallery w:val="Page Numbers (Bottom of Page)"/>
        <w:docPartUnique/>
      </w:docPartObj>
    </w:sdtPr>
    <w:sdtEndPr>
      <w:rPr>
        <w:rStyle w:val="PageNumber"/>
      </w:rPr>
    </w:sdtEndPr>
    <w:sdtContent>
      <w:p w14:paraId="2F7B74DC" w14:textId="77777777" w:rsidR="002B27DE" w:rsidRDefault="002B27DE" w:rsidP="002B27DE">
        <w:pPr>
          <w:pStyle w:val="Footer"/>
          <w:framePr w:h="661" w:hRule="exact" w:wrap="none" w:vAnchor="text" w:hAnchor="page" w:x="10381" w:y="257"/>
          <w:rPr>
            <w:rStyle w:val="PageNumber"/>
          </w:rPr>
        </w:pPr>
        <w:r w:rsidRPr="002B27DE">
          <w:rPr>
            <w:rStyle w:val="PageNumber"/>
            <w:b/>
            <w:bCs/>
            <w:color w:val="6B2876" w:themeColor="text2"/>
          </w:rPr>
          <w:fldChar w:fldCharType="begin"/>
        </w:r>
        <w:r w:rsidRPr="002B27DE">
          <w:rPr>
            <w:rStyle w:val="PageNumber"/>
            <w:b/>
            <w:bCs/>
            <w:color w:val="6B2876" w:themeColor="text2"/>
          </w:rPr>
          <w:instrText xml:space="preserve"> PAGE </w:instrText>
        </w:r>
        <w:r w:rsidRPr="002B27DE">
          <w:rPr>
            <w:rStyle w:val="PageNumber"/>
            <w:b/>
            <w:bCs/>
            <w:color w:val="6B2876" w:themeColor="text2"/>
          </w:rPr>
          <w:fldChar w:fldCharType="separate"/>
        </w:r>
        <w:r w:rsidRPr="002B27DE">
          <w:rPr>
            <w:rStyle w:val="PageNumber"/>
            <w:b/>
            <w:bCs/>
            <w:noProof/>
            <w:color w:val="6B2876" w:themeColor="text2"/>
          </w:rPr>
          <w:t>2</w:t>
        </w:r>
        <w:r w:rsidRPr="002B27DE">
          <w:rPr>
            <w:rStyle w:val="PageNumber"/>
            <w:b/>
            <w:bCs/>
            <w:color w:val="6B2876" w:themeColor="text2"/>
          </w:rPr>
          <w:fldChar w:fldCharType="end"/>
        </w:r>
      </w:p>
    </w:sdtContent>
  </w:sdt>
  <w:p w14:paraId="2E3EEC19" w14:textId="2893FF06" w:rsidR="00285DEE" w:rsidRPr="00285DEE" w:rsidRDefault="00285DEE" w:rsidP="002B27DE">
    <w:pPr>
      <w:pStyle w:val="Header"/>
      <w:ind w:right="360"/>
    </w:pPr>
    <w:r w:rsidRPr="003F2DA2">
      <w:t xml:space="preserve">OFFICIAL: </w:t>
    </w:r>
    <w:r w:rsidRPr="00664E61">
      <w:t>SENSITIVE</w:t>
    </w:r>
  </w:p>
  <w:p w14:paraId="3EF43C32" w14:textId="77777777" w:rsidR="00A71751" w:rsidRPr="002B27DE" w:rsidRDefault="00285DEE" w:rsidP="00285DEE">
    <w:pPr>
      <w:pStyle w:val="Header"/>
      <w:jc w:val="left"/>
      <w:rPr>
        <w:color w:val="6B2876" w:themeColor="text2"/>
      </w:rPr>
    </w:pPr>
    <w:r w:rsidRPr="002B27DE">
      <w:rPr>
        <w:color w:val="6B2876" w:themeColor="text2"/>
      </w:rPr>
      <w:t>ndis.gov.au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2F7BF" w14:textId="2CF8E90E" w:rsidR="00285DEE" w:rsidRPr="00285DEE" w:rsidRDefault="00285DEE" w:rsidP="00285DEE">
    <w:pPr>
      <w:pStyle w:val="Header"/>
    </w:pPr>
    <w:r w:rsidRPr="003F2DA2">
      <w:t xml:space="preserve">OFFICIAL: </w:t>
    </w:r>
    <w:r w:rsidRPr="00664E61">
      <w:t>SENSITIVE</w:t>
    </w:r>
  </w:p>
  <w:p w14:paraId="6487641A" w14:textId="77777777" w:rsidR="00285DEE" w:rsidRPr="002B27DE" w:rsidRDefault="00285DEE" w:rsidP="00285DEE">
    <w:pPr>
      <w:pStyle w:val="Header"/>
      <w:jc w:val="left"/>
      <w:rPr>
        <w:color w:val="6B2876" w:themeColor="text2"/>
      </w:rPr>
    </w:pPr>
    <w:r w:rsidRPr="002B27DE">
      <w:rPr>
        <w:color w:val="6B2876" w:themeColor="text2"/>
      </w:rPr>
      <w:t>ndis.gov.au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50F2D" w14:textId="77777777" w:rsidR="00006F45" w:rsidRDefault="00006F45" w:rsidP="00863C7F">
      <w:r>
        <w:separator/>
      </w:r>
    </w:p>
    <w:p w14:paraId="5643E160" w14:textId="77777777" w:rsidR="00006F45" w:rsidRDefault="00006F45" w:rsidP="00863C7F"/>
    <w:p w14:paraId="052A0A47" w14:textId="77777777" w:rsidR="00006F45" w:rsidRDefault="00006F45" w:rsidP="00863C7F"/>
    <w:p w14:paraId="38D8F692" w14:textId="77777777" w:rsidR="00006F45" w:rsidRDefault="00006F45" w:rsidP="00863C7F"/>
    <w:p w14:paraId="76782264" w14:textId="77777777" w:rsidR="00006F45" w:rsidRDefault="00006F45" w:rsidP="00863C7F"/>
    <w:p w14:paraId="79CC50FC" w14:textId="77777777" w:rsidR="00006F45" w:rsidRDefault="00006F45" w:rsidP="00863C7F"/>
    <w:p w14:paraId="2E4BBAB9" w14:textId="77777777" w:rsidR="00006F45" w:rsidRDefault="00006F45" w:rsidP="00863C7F"/>
    <w:p w14:paraId="2A4729B1" w14:textId="77777777" w:rsidR="00006F45" w:rsidRDefault="00006F45" w:rsidP="00863C7F"/>
    <w:p w14:paraId="07174704" w14:textId="77777777" w:rsidR="00006F45" w:rsidRDefault="00006F45" w:rsidP="00863C7F"/>
    <w:p w14:paraId="230C2485" w14:textId="77777777" w:rsidR="00006F45" w:rsidRDefault="00006F45" w:rsidP="00863C7F"/>
  </w:footnote>
  <w:footnote w:type="continuationSeparator" w:id="0">
    <w:p w14:paraId="26C58A60" w14:textId="77777777" w:rsidR="00006F45" w:rsidRDefault="00006F45" w:rsidP="00863C7F">
      <w:r>
        <w:continuationSeparator/>
      </w:r>
    </w:p>
    <w:p w14:paraId="035A4551" w14:textId="77777777" w:rsidR="00006F45" w:rsidRDefault="00006F45" w:rsidP="00863C7F"/>
    <w:p w14:paraId="3921EFFF" w14:textId="77777777" w:rsidR="00006F45" w:rsidRDefault="00006F45" w:rsidP="00863C7F"/>
    <w:p w14:paraId="6600CC9F" w14:textId="77777777" w:rsidR="00006F45" w:rsidRDefault="00006F45" w:rsidP="00863C7F"/>
    <w:p w14:paraId="47B6D870" w14:textId="77777777" w:rsidR="00006F45" w:rsidRDefault="00006F45" w:rsidP="00863C7F"/>
    <w:p w14:paraId="4C9A1103" w14:textId="77777777" w:rsidR="00006F45" w:rsidRDefault="00006F45" w:rsidP="00863C7F"/>
    <w:p w14:paraId="4D8B6F24" w14:textId="77777777" w:rsidR="00006F45" w:rsidRDefault="00006F45" w:rsidP="00863C7F"/>
    <w:p w14:paraId="793383C1" w14:textId="77777777" w:rsidR="00006F45" w:rsidRDefault="00006F45" w:rsidP="00863C7F"/>
    <w:p w14:paraId="48526E7C" w14:textId="77777777" w:rsidR="00006F45" w:rsidRDefault="00006F45" w:rsidP="00863C7F"/>
    <w:p w14:paraId="1D657021" w14:textId="77777777" w:rsidR="00006F45" w:rsidRDefault="00006F45" w:rsidP="00863C7F"/>
  </w:footnote>
  <w:footnote w:type="continuationNotice" w:id="1">
    <w:p w14:paraId="178B65B5" w14:textId="77777777" w:rsidR="00006F45" w:rsidRDefault="00006F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B0FB5" w14:textId="77777777" w:rsidR="008D4B76" w:rsidRDefault="008D4B76" w:rsidP="00863C7F">
    <w:pPr>
      <w:pStyle w:val="Header"/>
    </w:pPr>
  </w:p>
  <w:p w14:paraId="17A67F67" w14:textId="77777777" w:rsidR="00AA6762" w:rsidRDefault="00AA6762" w:rsidP="00863C7F"/>
  <w:p w14:paraId="6972546D" w14:textId="77777777" w:rsidR="00AA6762" w:rsidRDefault="00AA6762" w:rsidP="00863C7F"/>
  <w:p w14:paraId="621DDAC6" w14:textId="77777777" w:rsidR="00A71751" w:rsidRDefault="00A71751" w:rsidP="00863C7F"/>
  <w:p w14:paraId="2E5EBD77" w14:textId="77777777" w:rsidR="00A71751" w:rsidRDefault="00A71751" w:rsidP="00863C7F"/>
  <w:p w14:paraId="0397486A" w14:textId="77777777" w:rsidR="00A71751" w:rsidRDefault="00A71751" w:rsidP="00863C7F"/>
  <w:p w14:paraId="5DC1B73D" w14:textId="77777777" w:rsidR="00A71751" w:rsidRDefault="00A71751" w:rsidP="00863C7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88992" w14:textId="395F9AAA" w:rsidR="00A71751" w:rsidRDefault="00A71751" w:rsidP="001B5E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CF640" w14:textId="08C097C2" w:rsidR="00180D51" w:rsidRPr="0025303C" w:rsidRDefault="002B27DE" w:rsidP="0025303C">
    <w:pPr>
      <w:pStyle w:val="Header"/>
      <w:rPr>
        <w:color w:val="F9F9F9" w:themeColor="background1"/>
      </w:rPr>
    </w:pPr>
    <w:r w:rsidRPr="003A3FCC">
      <w:rPr>
        <w:noProof/>
      </w:rPr>
      <mc:AlternateContent>
        <mc:Choice Requires="wps">
          <w:drawing>
            <wp:anchor distT="0" distB="0" distL="114300" distR="114300" simplePos="0" relativeHeight="251658240" behindDoc="1" locked="0" layoutInCell="1" allowOverlap="1" wp14:anchorId="36D37686" wp14:editId="5F8A93D7">
              <wp:simplePos x="0" y="0"/>
              <wp:positionH relativeFrom="margin">
                <wp:posOffset>-914400</wp:posOffset>
              </wp:positionH>
              <wp:positionV relativeFrom="margin">
                <wp:posOffset>-1213485</wp:posOffset>
              </wp:positionV>
              <wp:extent cx="7559675" cy="10688320"/>
              <wp:effectExtent l="0" t="0" r="3175" b="0"/>
              <wp:wrapNone/>
              <wp:docPr id="7"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10688320"/>
                      </a:xfrm>
                      <a:prstGeom prst="rect">
                        <a:avLst/>
                      </a:prstGeom>
                      <a:blipFill>
                        <a:blip r:embed="rId1">
                          <a:extLst>
                            <a:ext uri="{28A0092B-C50C-407E-A947-70E740481C1C}">
                              <a14:useLocalDpi xmlns:a14="http://schemas.microsoft.com/office/drawing/2010/main" val="0"/>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1DA907" w14:textId="15A20B6B" w:rsidR="00915BDD" w:rsidRDefault="00915BDD" w:rsidP="00915BDD">
                          <w:pPr>
                            <w:pStyle w:val="NormalWeb"/>
                          </w:pPr>
                        </w:p>
                        <w:p w14:paraId="2C19424E" w14:textId="77777777" w:rsidR="00915BDD" w:rsidRDefault="00915BDD" w:rsidP="00915BDD">
                          <w:pPr>
                            <w:jc w:val="center"/>
                          </w:pPr>
                        </w:p>
                      </w:txbxContent>
                    </wps:txbx>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6D37686" id="Rectangle 7" o:spid="_x0000_s1026" alt="&quot;&quot;" style="position:absolute;left:0;text-align:left;margin-left:-1in;margin-top:-95.55pt;width:595.25pt;height:841.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" stroked="f" strokeweight="1pt">
              <v:fill r:id="rId2" o:title="" recolor="t" rotate="t" type="frame"/>
              <v:textbox inset="2.5mm">
                <w:txbxContent>
                  <w:p w14:paraId="6F1DA907" w14:textId="15A20B6B" w:rsidR="00915BDD" w:rsidRDefault="00915BDD" w:rsidP="00915BDD">
                    <w:pPr>
                      <w:pStyle w:val="NormalWeb"/>
                    </w:pPr>
                  </w:p>
                  <w:p w14:paraId="2C19424E" w14:textId="77777777" w:rsidR="00915BDD" w:rsidRDefault="00915BDD" w:rsidP="00915BDD">
                    <w:pPr>
                      <w:jc w:val="center"/>
                    </w:pPr>
                  </w:p>
                </w:txbxContent>
              </v:textbox>
              <w10:wrap anchorx="margin" anchory="margin"/>
            </v:rect>
          </w:pict>
        </mc:Fallback>
      </mc:AlternateContent>
    </w:r>
    <w:r w:rsidR="00F34F32">
      <w:rPr>
        <w:color w:val="F9F9F9" w:themeColor="background1"/>
      </w:rPr>
      <w:t xml:space="preserve"> </w:t>
    </w:r>
  </w:p>
</w:hdr>
</file>

<file path=word/intelligence2.xml><?xml version="1.0" encoding="utf-8"?>
<int2:intelligence xmlns:int2="http://schemas.microsoft.com/office/intelligence/2020/intelligence" xmlns:oel="http://schemas.microsoft.com/office/2019/extlst">
  <int2:observations>
    <int2:bookmark int2:bookmarkName="_Int_cUbo9o7a" int2:invalidationBookmarkName="" int2:hashCode="dVC2cuFiwiTDCb" int2:id="QYIKAJw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A5FD7"/>
    <w:multiLevelType w:val="hybridMultilevel"/>
    <w:tmpl w:val="00FE6B0E"/>
    <w:lvl w:ilvl="0" w:tplc="5E9A948A">
      <w:start w:val="1"/>
      <w:numFmt w:val="bullet"/>
      <w:lvlText w:val="·"/>
      <w:lvlJc w:val="left"/>
      <w:pPr>
        <w:ind w:left="720" w:hanging="360"/>
      </w:pPr>
      <w:rPr>
        <w:rFonts w:ascii="Symbol" w:hAnsi="Symbol" w:hint="default"/>
      </w:rPr>
    </w:lvl>
    <w:lvl w:ilvl="1" w:tplc="F28A633A">
      <w:start w:val="1"/>
      <w:numFmt w:val="bullet"/>
      <w:lvlText w:val="o"/>
      <w:lvlJc w:val="left"/>
      <w:pPr>
        <w:ind w:left="1440" w:hanging="360"/>
      </w:pPr>
      <w:rPr>
        <w:rFonts w:ascii="Courier New" w:hAnsi="Courier New" w:hint="default"/>
      </w:rPr>
    </w:lvl>
    <w:lvl w:ilvl="2" w:tplc="09E25CE0">
      <w:start w:val="1"/>
      <w:numFmt w:val="bullet"/>
      <w:lvlText w:val=""/>
      <w:lvlJc w:val="left"/>
      <w:pPr>
        <w:ind w:left="2160" w:hanging="360"/>
      </w:pPr>
      <w:rPr>
        <w:rFonts w:ascii="Wingdings" w:hAnsi="Wingdings" w:hint="default"/>
      </w:rPr>
    </w:lvl>
    <w:lvl w:ilvl="3" w:tplc="6076124E">
      <w:start w:val="1"/>
      <w:numFmt w:val="bullet"/>
      <w:lvlText w:val=""/>
      <w:lvlJc w:val="left"/>
      <w:pPr>
        <w:ind w:left="2880" w:hanging="360"/>
      </w:pPr>
      <w:rPr>
        <w:rFonts w:ascii="Symbol" w:hAnsi="Symbol" w:hint="default"/>
      </w:rPr>
    </w:lvl>
    <w:lvl w:ilvl="4" w:tplc="8AAEA65E">
      <w:start w:val="1"/>
      <w:numFmt w:val="bullet"/>
      <w:lvlText w:val="o"/>
      <w:lvlJc w:val="left"/>
      <w:pPr>
        <w:ind w:left="3600" w:hanging="360"/>
      </w:pPr>
      <w:rPr>
        <w:rFonts w:ascii="Courier New" w:hAnsi="Courier New" w:hint="default"/>
      </w:rPr>
    </w:lvl>
    <w:lvl w:ilvl="5" w:tplc="F3B2BD98">
      <w:start w:val="1"/>
      <w:numFmt w:val="bullet"/>
      <w:lvlText w:val=""/>
      <w:lvlJc w:val="left"/>
      <w:pPr>
        <w:ind w:left="4320" w:hanging="360"/>
      </w:pPr>
      <w:rPr>
        <w:rFonts w:ascii="Wingdings" w:hAnsi="Wingdings" w:hint="default"/>
      </w:rPr>
    </w:lvl>
    <w:lvl w:ilvl="6" w:tplc="225EC600">
      <w:start w:val="1"/>
      <w:numFmt w:val="bullet"/>
      <w:lvlText w:val=""/>
      <w:lvlJc w:val="left"/>
      <w:pPr>
        <w:ind w:left="5040" w:hanging="360"/>
      </w:pPr>
      <w:rPr>
        <w:rFonts w:ascii="Symbol" w:hAnsi="Symbol" w:hint="default"/>
      </w:rPr>
    </w:lvl>
    <w:lvl w:ilvl="7" w:tplc="9A9E2BF0">
      <w:start w:val="1"/>
      <w:numFmt w:val="bullet"/>
      <w:lvlText w:val="o"/>
      <w:lvlJc w:val="left"/>
      <w:pPr>
        <w:ind w:left="5760" w:hanging="360"/>
      </w:pPr>
      <w:rPr>
        <w:rFonts w:ascii="Courier New" w:hAnsi="Courier New" w:hint="default"/>
      </w:rPr>
    </w:lvl>
    <w:lvl w:ilvl="8" w:tplc="1E54EAA0">
      <w:start w:val="1"/>
      <w:numFmt w:val="bullet"/>
      <w:lvlText w:val=""/>
      <w:lvlJc w:val="left"/>
      <w:pPr>
        <w:ind w:left="6480" w:hanging="360"/>
      </w:pPr>
      <w:rPr>
        <w:rFonts w:ascii="Wingdings" w:hAnsi="Wingdings" w:hint="default"/>
      </w:rPr>
    </w:lvl>
  </w:abstractNum>
  <w:abstractNum w:abstractNumId="1" w15:restartNumberingAfterBreak="0">
    <w:nsid w:val="044877A7"/>
    <w:multiLevelType w:val="hybridMultilevel"/>
    <w:tmpl w:val="10ACD5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A74D3B"/>
    <w:multiLevelType w:val="hybridMultilevel"/>
    <w:tmpl w:val="904C352C"/>
    <w:lvl w:ilvl="0" w:tplc="357A149C">
      <w:start w:val="1"/>
      <w:numFmt w:val="lowerRoman"/>
      <w:pStyle w:val="ListBullet"/>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3D6BCA"/>
    <w:multiLevelType w:val="multilevel"/>
    <w:tmpl w:val="5AACE21E"/>
    <w:styleLink w:val="CurrentList3"/>
    <w:lvl w:ilvl="0">
      <w:start w:val="1"/>
      <w:numFmt w:val="bullet"/>
      <w:lvlText w:val=""/>
      <w:lvlJc w:val="left"/>
      <w:pPr>
        <w:tabs>
          <w:tab w:val="num" w:pos="284"/>
        </w:tabs>
        <w:ind w:left="113"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3055FF"/>
    <w:multiLevelType w:val="hybridMultilevel"/>
    <w:tmpl w:val="A0848650"/>
    <w:lvl w:ilvl="0" w:tplc="489E4EDC">
      <w:start w:val="1"/>
      <w:numFmt w:val="bullet"/>
      <w:pStyle w:val="Bullet"/>
      <w:lvlText w:val=""/>
      <w:lvlJc w:val="left"/>
      <w:pPr>
        <w:ind w:left="-1779" w:hanging="360"/>
      </w:pPr>
      <w:rPr>
        <w:rFonts w:ascii="Symbol" w:hAnsi="Symbol" w:hint="default"/>
      </w:rPr>
    </w:lvl>
    <w:lvl w:ilvl="1" w:tplc="08090003" w:tentative="1">
      <w:start w:val="1"/>
      <w:numFmt w:val="bullet"/>
      <w:lvlText w:val="o"/>
      <w:lvlJc w:val="left"/>
      <w:pPr>
        <w:ind w:left="-1059" w:hanging="360"/>
      </w:pPr>
      <w:rPr>
        <w:rFonts w:ascii="Courier New" w:hAnsi="Courier New" w:cs="Courier New" w:hint="default"/>
      </w:rPr>
    </w:lvl>
    <w:lvl w:ilvl="2" w:tplc="08090005" w:tentative="1">
      <w:start w:val="1"/>
      <w:numFmt w:val="bullet"/>
      <w:lvlText w:val=""/>
      <w:lvlJc w:val="left"/>
      <w:pPr>
        <w:ind w:left="-339" w:hanging="360"/>
      </w:pPr>
      <w:rPr>
        <w:rFonts w:ascii="Wingdings" w:hAnsi="Wingdings" w:hint="default"/>
      </w:rPr>
    </w:lvl>
    <w:lvl w:ilvl="3" w:tplc="08090001" w:tentative="1">
      <w:start w:val="1"/>
      <w:numFmt w:val="bullet"/>
      <w:lvlText w:val=""/>
      <w:lvlJc w:val="left"/>
      <w:pPr>
        <w:ind w:left="381" w:hanging="360"/>
      </w:pPr>
      <w:rPr>
        <w:rFonts w:ascii="Symbol" w:hAnsi="Symbol" w:hint="default"/>
      </w:rPr>
    </w:lvl>
    <w:lvl w:ilvl="4" w:tplc="08090003" w:tentative="1">
      <w:start w:val="1"/>
      <w:numFmt w:val="bullet"/>
      <w:lvlText w:val="o"/>
      <w:lvlJc w:val="left"/>
      <w:pPr>
        <w:ind w:left="1101" w:hanging="360"/>
      </w:pPr>
      <w:rPr>
        <w:rFonts w:ascii="Courier New" w:hAnsi="Courier New" w:cs="Courier New" w:hint="default"/>
      </w:rPr>
    </w:lvl>
    <w:lvl w:ilvl="5" w:tplc="08090005" w:tentative="1">
      <w:start w:val="1"/>
      <w:numFmt w:val="bullet"/>
      <w:lvlText w:val=""/>
      <w:lvlJc w:val="left"/>
      <w:pPr>
        <w:ind w:left="1821" w:hanging="360"/>
      </w:pPr>
      <w:rPr>
        <w:rFonts w:ascii="Wingdings" w:hAnsi="Wingdings" w:hint="default"/>
      </w:rPr>
    </w:lvl>
    <w:lvl w:ilvl="6" w:tplc="08090001" w:tentative="1">
      <w:start w:val="1"/>
      <w:numFmt w:val="bullet"/>
      <w:lvlText w:val=""/>
      <w:lvlJc w:val="left"/>
      <w:pPr>
        <w:ind w:left="2541" w:hanging="360"/>
      </w:pPr>
      <w:rPr>
        <w:rFonts w:ascii="Symbol" w:hAnsi="Symbol" w:hint="default"/>
      </w:rPr>
    </w:lvl>
    <w:lvl w:ilvl="7" w:tplc="08090003" w:tentative="1">
      <w:start w:val="1"/>
      <w:numFmt w:val="bullet"/>
      <w:lvlText w:val="o"/>
      <w:lvlJc w:val="left"/>
      <w:pPr>
        <w:ind w:left="3261" w:hanging="360"/>
      </w:pPr>
      <w:rPr>
        <w:rFonts w:ascii="Courier New" w:hAnsi="Courier New" w:cs="Courier New" w:hint="default"/>
      </w:rPr>
    </w:lvl>
    <w:lvl w:ilvl="8" w:tplc="08090005" w:tentative="1">
      <w:start w:val="1"/>
      <w:numFmt w:val="bullet"/>
      <w:lvlText w:val=""/>
      <w:lvlJc w:val="left"/>
      <w:pPr>
        <w:ind w:left="3981" w:hanging="360"/>
      </w:pPr>
      <w:rPr>
        <w:rFonts w:ascii="Wingdings" w:hAnsi="Wingdings" w:hint="default"/>
      </w:rPr>
    </w:lvl>
  </w:abstractNum>
  <w:abstractNum w:abstractNumId="5" w15:restartNumberingAfterBreak="0">
    <w:nsid w:val="2C9172E8"/>
    <w:multiLevelType w:val="multilevel"/>
    <w:tmpl w:val="31D07AF2"/>
    <w:styleLink w:val="CurrentList2"/>
    <w:lvl w:ilvl="0">
      <w:start w:val="1"/>
      <w:numFmt w:val="bullet"/>
      <w:lvlText w:val=""/>
      <w:lvlJc w:val="left"/>
      <w:pPr>
        <w:tabs>
          <w:tab w:val="num" w:pos="284"/>
        </w:tabs>
        <w:ind w:left="57"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24820C9"/>
    <w:multiLevelType w:val="multilevel"/>
    <w:tmpl w:val="D2E650B8"/>
    <w:styleLink w:val="CurrentList4"/>
    <w:lvl w:ilvl="0">
      <w:start w:val="1"/>
      <w:numFmt w:val="decimal"/>
      <w:lvlText w:val="%1."/>
      <w:lvlJc w:val="left"/>
      <w:pPr>
        <w:ind w:left="1080" w:hanging="720"/>
      </w:pPr>
      <w:rPr>
        <w:rFonts w:hint="default"/>
        <w:color w:val="6A2875"/>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7" w15:restartNumberingAfterBreak="0">
    <w:nsid w:val="3DD54557"/>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0C16C20"/>
    <w:multiLevelType w:val="hybridMultilevel"/>
    <w:tmpl w:val="A62214BE"/>
    <w:lvl w:ilvl="0" w:tplc="1200FB0A">
      <w:start w:val="1"/>
      <w:numFmt w:val="bullet"/>
      <w:lvlText w:val=""/>
      <w:lvlJc w:val="left"/>
      <w:pPr>
        <w:ind w:left="2160" w:hanging="360"/>
      </w:pPr>
      <w:rPr>
        <w:rFonts w:ascii="Symbol" w:hAnsi="Symbol"/>
      </w:rPr>
    </w:lvl>
    <w:lvl w:ilvl="1" w:tplc="6D2A849E">
      <w:start w:val="1"/>
      <w:numFmt w:val="bullet"/>
      <w:lvlText w:val=""/>
      <w:lvlJc w:val="left"/>
      <w:pPr>
        <w:ind w:left="2160" w:hanging="360"/>
      </w:pPr>
      <w:rPr>
        <w:rFonts w:ascii="Symbol" w:hAnsi="Symbol"/>
      </w:rPr>
    </w:lvl>
    <w:lvl w:ilvl="2" w:tplc="0106BF94">
      <w:start w:val="1"/>
      <w:numFmt w:val="bullet"/>
      <w:lvlText w:val=""/>
      <w:lvlJc w:val="left"/>
      <w:pPr>
        <w:ind w:left="2160" w:hanging="360"/>
      </w:pPr>
      <w:rPr>
        <w:rFonts w:ascii="Symbol" w:hAnsi="Symbol"/>
      </w:rPr>
    </w:lvl>
    <w:lvl w:ilvl="3" w:tplc="3946A4A0">
      <w:start w:val="1"/>
      <w:numFmt w:val="bullet"/>
      <w:lvlText w:val=""/>
      <w:lvlJc w:val="left"/>
      <w:pPr>
        <w:ind w:left="2160" w:hanging="360"/>
      </w:pPr>
      <w:rPr>
        <w:rFonts w:ascii="Symbol" w:hAnsi="Symbol"/>
      </w:rPr>
    </w:lvl>
    <w:lvl w:ilvl="4" w:tplc="FA543182">
      <w:start w:val="1"/>
      <w:numFmt w:val="bullet"/>
      <w:lvlText w:val=""/>
      <w:lvlJc w:val="left"/>
      <w:pPr>
        <w:ind w:left="2160" w:hanging="360"/>
      </w:pPr>
      <w:rPr>
        <w:rFonts w:ascii="Symbol" w:hAnsi="Symbol"/>
      </w:rPr>
    </w:lvl>
    <w:lvl w:ilvl="5" w:tplc="BAFE5B8A">
      <w:start w:val="1"/>
      <w:numFmt w:val="bullet"/>
      <w:lvlText w:val=""/>
      <w:lvlJc w:val="left"/>
      <w:pPr>
        <w:ind w:left="2160" w:hanging="360"/>
      </w:pPr>
      <w:rPr>
        <w:rFonts w:ascii="Symbol" w:hAnsi="Symbol"/>
      </w:rPr>
    </w:lvl>
    <w:lvl w:ilvl="6" w:tplc="31446260">
      <w:start w:val="1"/>
      <w:numFmt w:val="bullet"/>
      <w:lvlText w:val=""/>
      <w:lvlJc w:val="left"/>
      <w:pPr>
        <w:ind w:left="2160" w:hanging="360"/>
      </w:pPr>
      <w:rPr>
        <w:rFonts w:ascii="Symbol" w:hAnsi="Symbol"/>
      </w:rPr>
    </w:lvl>
    <w:lvl w:ilvl="7" w:tplc="529CB68C">
      <w:start w:val="1"/>
      <w:numFmt w:val="bullet"/>
      <w:lvlText w:val=""/>
      <w:lvlJc w:val="left"/>
      <w:pPr>
        <w:ind w:left="2160" w:hanging="360"/>
      </w:pPr>
      <w:rPr>
        <w:rFonts w:ascii="Symbol" w:hAnsi="Symbol"/>
      </w:rPr>
    </w:lvl>
    <w:lvl w:ilvl="8" w:tplc="A5821C2C">
      <w:start w:val="1"/>
      <w:numFmt w:val="bullet"/>
      <w:lvlText w:val=""/>
      <w:lvlJc w:val="left"/>
      <w:pPr>
        <w:ind w:left="2160" w:hanging="360"/>
      </w:pPr>
      <w:rPr>
        <w:rFonts w:ascii="Symbol" w:hAnsi="Symbol"/>
      </w:rPr>
    </w:lvl>
  </w:abstractNum>
  <w:abstractNum w:abstractNumId="9" w15:restartNumberingAfterBreak="0">
    <w:nsid w:val="4CDB30A8"/>
    <w:multiLevelType w:val="hybridMultilevel"/>
    <w:tmpl w:val="37EE3458"/>
    <w:lvl w:ilvl="0" w:tplc="3D0E96CE">
      <w:start w:val="1"/>
      <w:numFmt w:val="bullet"/>
      <w:pStyle w:val="Tablebullet"/>
      <w:lvlText w:val=""/>
      <w:lvlJc w:val="left"/>
      <w:pPr>
        <w:tabs>
          <w:tab w:val="num" w:pos="397"/>
        </w:tabs>
        <w:ind w:left="113"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8C4BD0"/>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2792549"/>
    <w:multiLevelType w:val="hybridMultilevel"/>
    <w:tmpl w:val="1E88D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78F582B"/>
    <w:multiLevelType w:val="hybridMultilevel"/>
    <w:tmpl w:val="4C467612"/>
    <w:lvl w:ilvl="0" w:tplc="14D0CD82">
      <w:start w:val="1"/>
      <w:numFmt w:val="bullet"/>
      <w:lvlText w:val=""/>
      <w:lvlJc w:val="left"/>
      <w:pPr>
        <w:ind w:left="2160" w:hanging="360"/>
      </w:pPr>
      <w:rPr>
        <w:rFonts w:ascii="Symbol" w:hAnsi="Symbol"/>
      </w:rPr>
    </w:lvl>
    <w:lvl w:ilvl="1" w:tplc="79868CE4">
      <w:start w:val="1"/>
      <w:numFmt w:val="bullet"/>
      <w:lvlText w:val=""/>
      <w:lvlJc w:val="left"/>
      <w:pPr>
        <w:ind w:left="2160" w:hanging="360"/>
      </w:pPr>
      <w:rPr>
        <w:rFonts w:ascii="Symbol" w:hAnsi="Symbol"/>
      </w:rPr>
    </w:lvl>
    <w:lvl w:ilvl="2" w:tplc="7D442390">
      <w:start w:val="1"/>
      <w:numFmt w:val="bullet"/>
      <w:lvlText w:val=""/>
      <w:lvlJc w:val="left"/>
      <w:pPr>
        <w:ind w:left="2160" w:hanging="360"/>
      </w:pPr>
      <w:rPr>
        <w:rFonts w:ascii="Symbol" w:hAnsi="Symbol"/>
      </w:rPr>
    </w:lvl>
    <w:lvl w:ilvl="3" w:tplc="9710C218">
      <w:start w:val="1"/>
      <w:numFmt w:val="bullet"/>
      <w:lvlText w:val=""/>
      <w:lvlJc w:val="left"/>
      <w:pPr>
        <w:ind w:left="2160" w:hanging="360"/>
      </w:pPr>
      <w:rPr>
        <w:rFonts w:ascii="Symbol" w:hAnsi="Symbol"/>
      </w:rPr>
    </w:lvl>
    <w:lvl w:ilvl="4" w:tplc="9A6832D6">
      <w:start w:val="1"/>
      <w:numFmt w:val="bullet"/>
      <w:lvlText w:val=""/>
      <w:lvlJc w:val="left"/>
      <w:pPr>
        <w:ind w:left="2160" w:hanging="360"/>
      </w:pPr>
      <w:rPr>
        <w:rFonts w:ascii="Symbol" w:hAnsi="Symbol"/>
      </w:rPr>
    </w:lvl>
    <w:lvl w:ilvl="5" w:tplc="C1742256">
      <w:start w:val="1"/>
      <w:numFmt w:val="bullet"/>
      <w:lvlText w:val=""/>
      <w:lvlJc w:val="left"/>
      <w:pPr>
        <w:ind w:left="2160" w:hanging="360"/>
      </w:pPr>
      <w:rPr>
        <w:rFonts w:ascii="Symbol" w:hAnsi="Symbol"/>
      </w:rPr>
    </w:lvl>
    <w:lvl w:ilvl="6" w:tplc="A48C2196">
      <w:start w:val="1"/>
      <w:numFmt w:val="bullet"/>
      <w:lvlText w:val=""/>
      <w:lvlJc w:val="left"/>
      <w:pPr>
        <w:ind w:left="2160" w:hanging="360"/>
      </w:pPr>
      <w:rPr>
        <w:rFonts w:ascii="Symbol" w:hAnsi="Symbol"/>
      </w:rPr>
    </w:lvl>
    <w:lvl w:ilvl="7" w:tplc="C758F4D0">
      <w:start w:val="1"/>
      <w:numFmt w:val="bullet"/>
      <w:lvlText w:val=""/>
      <w:lvlJc w:val="left"/>
      <w:pPr>
        <w:ind w:left="2160" w:hanging="360"/>
      </w:pPr>
      <w:rPr>
        <w:rFonts w:ascii="Symbol" w:hAnsi="Symbol"/>
      </w:rPr>
    </w:lvl>
    <w:lvl w:ilvl="8" w:tplc="58C60AF6">
      <w:start w:val="1"/>
      <w:numFmt w:val="bullet"/>
      <w:lvlText w:val=""/>
      <w:lvlJc w:val="left"/>
      <w:pPr>
        <w:ind w:left="2160" w:hanging="360"/>
      </w:pPr>
      <w:rPr>
        <w:rFonts w:ascii="Symbol" w:hAnsi="Symbol"/>
      </w:rPr>
    </w:lvl>
  </w:abstractNum>
  <w:abstractNum w:abstractNumId="13" w15:restartNumberingAfterBreak="0">
    <w:nsid w:val="5CF3278F"/>
    <w:multiLevelType w:val="multilevel"/>
    <w:tmpl w:val="C5641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F55004"/>
    <w:multiLevelType w:val="multilevel"/>
    <w:tmpl w:val="F1109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F6A30F"/>
    <w:multiLevelType w:val="hybridMultilevel"/>
    <w:tmpl w:val="B96C181A"/>
    <w:lvl w:ilvl="0" w:tplc="DC1E2EB8">
      <w:start w:val="1"/>
      <w:numFmt w:val="bullet"/>
      <w:lvlText w:val="·"/>
      <w:lvlJc w:val="left"/>
      <w:pPr>
        <w:ind w:left="720" w:hanging="360"/>
      </w:pPr>
      <w:rPr>
        <w:rFonts w:ascii="Symbol" w:hAnsi="Symbol" w:hint="default"/>
      </w:rPr>
    </w:lvl>
    <w:lvl w:ilvl="1" w:tplc="D5DAAA18">
      <w:start w:val="1"/>
      <w:numFmt w:val="bullet"/>
      <w:lvlText w:val="o"/>
      <w:lvlJc w:val="left"/>
      <w:pPr>
        <w:ind w:left="1440" w:hanging="360"/>
      </w:pPr>
      <w:rPr>
        <w:rFonts w:ascii="Courier New" w:hAnsi="Courier New" w:hint="default"/>
      </w:rPr>
    </w:lvl>
    <w:lvl w:ilvl="2" w:tplc="E1D2E582">
      <w:start w:val="1"/>
      <w:numFmt w:val="bullet"/>
      <w:lvlText w:val=""/>
      <w:lvlJc w:val="left"/>
      <w:pPr>
        <w:ind w:left="2160" w:hanging="360"/>
      </w:pPr>
      <w:rPr>
        <w:rFonts w:ascii="Wingdings" w:hAnsi="Wingdings" w:hint="default"/>
      </w:rPr>
    </w:lvl>
    <w:lvl w:ilvl="3" w:tplc="41F0F4D8">
      <w:start w:val="1"/>
      <w:numFmt w:val="bullet"/>
      <w:lvlText w:val=""/>
      <w:lvlJc w:val="left"/>
      <w:pPr>
        <w:ind w:left="2880" w:hanging="360"/>
      </w:pPr>
      <w:rPr>
        <w:rFonts w:ascii="Symbol" w:hAnsi="Symbol" w:hint="default"/>
      </w:rPr>
    </w:lvl>
    <w:lvl w:ilvl="4" w:tplc="CC404CA2">
      <w:start w:val="1"/>
      <w:numFmt w:val="bullet"/>
      <w:lvlText w:val="o"/>
      <w:lvlJc w:val="left"/>
      <w:pPr>
        <w:ind w:left="3600" w:hanging="360"/>
      </w:pPr>
      <w:rPr>
        <w:rFonts w:ascii="Courier New" w:hAnsi="Courier New" w:hint="default"/>
      </w:rPr>
    </w:lvl>
    <w:lvl w:ilvl="5" w:tplc="66DC81F8">
      <w:start w:val="1"/>
      <w:numFmt w:val="bullet"/>
      <w:lvlText w:val=""/>
      <w:lvlJc w:val="left"/>
      <w:pPr>
        <w:ind w:left="4320" w:hanging="360"/>
      </w:pPr>
      <w:rPr>
        <w:rFonts w:ascii="Wingdings" w:hAnsi="Wingdings" w:hint="default"/>
      </w:rPr>
    </w:lvl>
    <w:lvl w:ilvl="6" w:tplc="8CE80EAA">
      <w:start w:val="1"/>
      <w:numFmt w:val="bullet"/>
      <w:lvlText w:val=""/>
      <w:lvlJc w:val="left"/>
      <w:pPr>
        <w:ind w:left="5040" w:hanging="360"/>
      </w:pPr>
      <w:rPr>
        <w:rFonts w:ascii="Symbol" w:hAnsi="Symbol" w:hint="default"/>
      </w:rPr>
    </w:lvl>
    <w:lvl w:ilvl="7" w:tplc="E3E440CC">
      <w:start w:val="1"/>
      <w:numFmt w:val="bullet"/>
      <w:lvlText w:val="o"/>
      <w:lvlJc w:val="left"/>
      <w:pPr>
        <w:ind w:left="5760" w:hanging="360"/>
      </w:pPr>
      <w:rPr>
        <w:rFonts w:ascii="Courier New" w:hAnsi="Courier New" w:hint="default"/>
      </w:rPr>
    </w:lvl>
    <w:lvl w:ilvl="8" w:tplc="3A4A94CA">
      <w:start w:val="1"/>
      <w:numFmt w:val="bullet"/>
      <w:lvlText w:val=""/>
      <w:lvlJc w:val="left"/>
      <w:pPr>
        <w:ind w:left="6480" w:hanging="360"/>
      </w:pPr>
      <w:rPr>
        <w:rFonts w:ascii="Wingdings" w:hAnsi="Wingdings" w:hint="default"/>
      </w:rPr>
    </w:lvl>
  </w:abstractNum>
  <w:abstractNum w:abstractNumId="16" w15:restartNumberingAfterBreak="0">
    <w:nsid w:val="70C97B2D"/>
    <w:multiLevelType w:val="hybridMultilevel"/>
    <w:tmpl w:val="37169116"/>
    <w:lvl w:ilvl="0" w:tplc="8132ECDA">
      <w:start w:val="1"/>
      <w:numFmt w:val="bullet"/>
      <w:lvlText w:val=""/>
      <w:lvlJc w:val="left"/>
      <w:pPr>
        <w:ind w:left="720" w:hanging="360"/>
      </w:pPr>
      <w:rPr>
        <w:rFonts w:ascii="Symbol" w:hAnsi="Symbol" w:hint="default"/>
      </w:rPr>
    </w:lvl>
    <w:lvl w:ilvl="1" w:tplc="E59E6C2C">
      <w:start w:val="1"/>
      <w:numFmt w:val="bullet"/>
      <w:lvlText w:val="o"/>
      <w:lvlJc w:val="left"/>
      <w:pPr>
        <w:ind w:left="1440" w:hanging="360"/>
      </w:pPr>
      <w:rPr>
        <w:rFonts w:ascii="Courier New" w:hAnsi="Courier New" w:hint="default"/>
      </w:rPr>
    </w:lvl>
    <w:lvl w:ilvl="2" w:tplc="41E68348">
      <w:start w:val="1"/>
      <w:numFmt w:val="bullet"/>
      <w:lvlText w:val=""/>
      <w:lvlJc w:val="left"/>
      <w:pPr>
        <w:ind w:left="2160" w:hanging="360"/>
      </w:pPr>
      <w:rPr>
        <w:rFonts w:ascii="Wingdings" w:hAnsi="Wingdings" w:hint="default"/>
      </w:rPr>
    </w:lvl>
    <w:lvl w:ilvl="3" w:tplc="D6CE5C94">
      <w:start w:val="1"/>
      <w:numFmt w:val="bullet"/>
      <w:lvlText w:val=""/>
      <w:lvlJc w:val="left"/>
      <w:pPr>
        <w:ind w:left="2880" w:hanging="360"/>
      </w:pPr>
      <w:rPr>
        <w:rFonts w:ascii="Symbol" w:hAnsi="Symbol" w:hint="default"/>
      </w:rPr>
    </w:lvl>
    <w:lvl w:ilvl="4" w:tplc="1E2A9888">
      <w:start w:val="1"/>
      <w:numFmt w:val="bullet"/>
      <w:lvlText w:val="o"/>
      <w:lvlJc w:val="left"/>
      <w:pPr>
        <w:ind w:left="3600" w:hanging="360"/>
      </w:pPr>
      <w:rPr>
        <w:rFonts w:ascii="Courier New" w:hAnsi="Courier New" w:hint="default"/>
      </w:rPr>
    </w:lvl>
    <w:lvl w:ilvl="5" w:tplc="227C482E">
      <w:start w:val="1"/>
      <w:numFmt w:val="bullet"/>
      <w:lvlText w:val=""/>
      <w:lvlJc w:val="left"/>
      <w:pPr>
        <w:ind w:left="4320" w:hanging="360"/>
      </w:pPr>
      <w:rPr>
        <w:rFonts w:ascii="Wingdings" w:hAnsi="Wingdings" w:hint="default"/>
      </w:rPr>
    </w:lvl>
    <w:lvl w:ilvl="6" w:tplc="A4E43B64">
      <w:start w:val="1"/>
      <w:numFmt w:val="bullet"/>
      <w:lvlText w:val=""/>
      <w:lvlJc w:val="left"/>
      <w:pPr>
        <w:ind w:left="5040" w:hanging="360"/>
      </w:pPr>
      <w:rPr>
        <w:rFonts w:ascii="Symbol" w:hAnsi="Symbol" w:hint="default"/>
      </w:rPr>
    </w:lvl>
    <w:lvl w:ilvl="7" w:tplc="E522C954">
      <w:start w:val="1"/>
      <w:numFmt w:val="bullet"/>
      <w:lvlText w:val="o"/>
      <w:lvlJc w:val="left"/>
      <w:pPr>
        <w:ind w:left="5760" w:hanging="360"/>
      </w:pPr>
      <w:rPr>
        <w:rFonts w:ascii="Courier New" w:hAnsi="Courier New" w:hint="default"/>
      </w:rPr>
    </w:lvl>
    <w:lvl w:ilvl="8" w:tplc="2FA2D204">
      <w:start w:val="1"/>
      <w:numFmt w:val="bullet"/>
      <w:lvlText w:val=""/>
      <w:lvlJc w:val="left"/>
      <w:pPr>
        <w:ind w:left="6480" w:hanging="360"/>
      </w:pPr>
      <w:rPr>
        <w:rFonts w:ascii="Wingdings" w:hAnsi="Wingdings" w:hint="default"/>
      </w:rPr>
    </w:lvl>
  </w:abstractNum>
  <w:abstractNum w:abstractNumId="17" w15:restartNumberingAfterBreak="0">
    <w:nsid w:val="7BE669FF"/>
    <w:multiLevelType w:val="multilevel"/>
    <w:tmpl w:val="CBA4F426"/>
    <w:styleLink w:val="CurrentList1"/>
    <w:lvl w:ilvl="0">
      <w:start w:val="1"/>
      <w:numFmt w:val="bullet"/>
      <w:lvlText w:val=""/>
      <w:lvlJc w:val="left"/>
      <w:pPr>
        <w:tabs>
          <w:tab w:val="num" w:pos="284"/>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51044907">
    <w:abstractNumId w:val="16"/>
  </w:num>
  <w:num w:numId="2" w16cid:durableId="11221981">
    <w:abstractNumId w:val="15"/>
  </w:num>
  <w:num w:numId="3" w16cid:durableId="443041767">
    <w:abstractNumId w:val="0"/>
  </w:num>
  <w:num w:numId="4" w16cid:durableId="862402279">
    <w:abstractNumId w:val="2"/>
  </w:num>
  <w:num w:numId="5" w16cid:durableId="1991639433">
    <w:abstractNumId w:val="4"/>
  </w:num>
  <w:num w:numId="6" w16cid:durableId="1731490631">
    <w:abstractNumId w:val="9"/>
  </w:num>
  <w:num w:numId="7" w16cid:durableId="739518056">
    <w:abstractNumId w:val="17"/>
  </w:num>
  <w:num w:numId="8" w16cid:durableId="145901810">
    <w:abstractNumId w:val="5"/>
  </w:num>
  <w:num w:numId="9" w16cid:durableId="2084796931">
    <w:abstractNumId w:val="3"/>
  </w:num>
  <w:num w:numId="10" w16cid:durableId="154877118">
    <w:abstractNumId w:val="6"/>
  </w:num>
  <w:num w:numId="11" w16cid:durableId="623803465">
    <w:abstractNumId w:val="10"/>
  </w:num>
  <w:num w:numId="12" w16cid:durableId="1657562670">
    <w:abstractNumId w:val="7"/>
  </w:num>
  <w:num w:numId="13" w16cid:durableId="1268461040">
    <w:abstractNumId w:val="1"/>
  </w:num>
  <w:num w:numId="14" w16cid:durableId="998466191">
    <w:abstractNumId w:val="13"/>
  </w:num>
  <w:num w:numId="15" w16cid:durableId="18047829">
    <w:abstractNumId w:val="12"/>
  </w:num>
  <w:num w:numId="16" w16cid:durableId="1836068335">
    <w:abstractNumId w:val="11"/>
  </w:num>
  <w:num w:numId="17" w16cid:durableId="1808929752">
    <w:abstractNumId w:val="14"/>
  </w:num>
  <w:num w:numId="18" w16cid:durableId="623386641">
    <w:abstractNumId w:val="8"/>
  </w:num>
  <w:num w:numId="19" w16cid:durableId="173030947">
    <w:abstractNumId w:val="4"/>
  </w:num>
  <w:num w:numId="20" w16cid:durableId="569728051">
    <w:abstractNumId w:val="4"/>
  </w:num>
  <w:num w:numId="21" w16cid:durableId="411900293">
    <w:abstractNumId w:val="4"/>
  </w:num>
  <w:num w:numId="22" w16cid:durableId="169761425">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826"/>
    <w:rsid w:val="000020F9"/>
    <w:rsid w:val="00006F45"/>
    <w:rsid w:val="000075DB"/>
    <w:rsid w:val="000149BE"/>
    <w:rsid w:val="000150C2"/>
    <w:rsid w:val="000220A0"/>
    <w:rsid w:val="00030D8B"/>
    <w:rsid w:val="00034C2B"/>
    <w:rsid w:val="00036893"/>
    <w:rsid w:val="00043C99"/>
    <w:rsid w:val="0004688D"/>
    <w:rsid w:val="00046D83"/>
    <w:rsid w:val="00053DED"/>
    <w:rsid w:val="0005526C"/>
    <w:rsid w:val="0005632C"/>
    <w:rsid w:val="00066632"/>
    <w:rsid w:val="00071D91"/>
    <w:rsid w:val="000D06FD"/>
    <w:rsid w:val="000E0E4B"/>
    <w:rsid w:val="000E1FDC"/>
    <w:rsid w:val="000E7D74"/>
    <w:rsid w:val="000F0D7F"/>
    <w:rsid w:val="000F439F"/>
    <w:rsid w:val="00102A12"/>
    <w:rsid w:val="00102A1D"/>
    <w:rsid w:val="00112F7A"/>
    <w:rsid w:val="00113A50"/>
    <w:rsid w:val="00123729"/>
    <w:rsid w:val="001258BB"/>
    <w:rsid w:val="001306BD"/>
    <w:rsid w:val="00131E12"/>
    <w:rsid w:val="001375CA"/>
    <w:rsid w:val="00137CF3"/>
    <w:rsid w:val="0014207A"/>
    <w:rsid w:val="00144362"/>
    <w:rsid w:val="001463DA"/>
    <w:rsid w:val="00150FA0"/>
    <w:rsid w:val="001665A1"/>
    <w:rsid w:val="00172246"/>
    <w:rsid w:val="0017505D"/>
    <w:rsid w:val="001809B3"/>
    <w:rsid w:val="00180D51"/>
    <w:rsid w:val="00187EA6"/>
    <w:rsid w:val="00191F99"/>
    <w:rsid w:val="001A15AB"/>
    <w:rsid w:val="001B1287"/>
    <w:rsid w:val="001B5EC7"/>
    <w:rsid w:val="001C30CE"/>
    <w:rsid w:val="001C3CF3"/>
    <w:rsid w:val="001D2370"/>
    <w:rsid w:val="001D72D9"/>
    <w:rsid w:val="001E063A"/>
    <w:rsid w:val="001E1789"/>
    <w:rsid w:val="001E2591"/>
    <w:rsid w:val="001E630D"/>
    <w:rsid w:val="001E6B13"/>
    <w:rsid w:val="001E73BC"/>
    <w:rsid w:val="001F1AAA"/>
    <w:rsid w:val="001F38AA"/>
    <w:rsid w:val="00206FAD"/>
    <w:rsid w:val="00223DBB"/>
    <w:rsid w:val="00225554"/>
    <w:rsid w:val="00225806"/>
    <w:rsid w:val="002321EA"/>
    <w:rsid w:val="00233E9E"/>
    <w:rsid w:val="0023603F"/>
    <w:rsid w:val="00246F76"/>
    <w:rsid w:val="00250945"/>
    <w:rsid w:val="00251519"/>
    <w:rsid w:val="0025303C"/>
    <w:rsid w:val="00255E69"/>
    <w:rsid w:val="00266E2D"/>
    <w:rsid w:val="002764C2"/>
    <w:rsid w:val="002817E1"/>
    <w:rsid w:val="00285DEE"/>
    <w:rsid w:val="00287768"/>
    <w:rsid w:val="00290C9F"/>
    <w:rsid w:val="002A30E0"/>
    <w:rsid w:val="002A343A"/>
    <w:rsid w:val="002A490D"/>
    <w:rsid w:val="002A73C4"/>
    <w:rsid w:val="002B27DE"/>
    <w:rsid w:val="002B5083"/>
    <w:rsid w:val="002D0C66"/>
    <w:rsid w:val="002E182F"/>
    <w:rsid w:val="002E257D"/>
    <w:rsid w:val="002E3D75"/>
    <w:rsid w:val="002E533C"/>
    <w:rsid w:val="002F7C36"/>
    <w:rsid w:val="00304C4D"/>
    <w:rsid w:val="00323BB7"/>
    <w:rsid w:val="003313CD"/>
    <w:rsid w:val="00334EBA"/>
    <w:rsid w:val="00335B2E"/>
    <w:rsid w:val="0033767D"/>
    <w:rsid w:val="00342CB5"/>
    <w:rsid w:val="00353575"/>
    <w:rsid w:val="0035701D"/>
    <w:rsid w:val="00360F21"/>
    <w:rsid w:val="003622D9"/>
    <w:rsid w:val="00376F8F"/>
    <w:rsid w:val="0038167C"/>
    <w:rsid w:val="003820DF"/>
    <w:rsid w:val="003856ED"/>
    <w:rsid w:val="00390C85"/>
    <w:rsid w:val="00393CA3"/>
    <w:rsid w:val="003A3FCC"/>
    <w:rsid w:val="003A60EF"/>
    <w:rsid w:val="003B1DAD"/>
    <w:rsid w:val="003B2BB8"/>
    <w:rsid w:val="003B3F1F"/>
    <w:rsid w:val="003B5186"/>
    <w:rsid w:val="003C4B11"/>
    <w:rsid w:val="003C4ECF"/>
    <w:rsid w:val="003C69D5"/>
    <w:rsid w:val="003C72EB"/>
    <w:rsid w:val="003D34FF"/>
    <w:rsid w:val="003F0340"/>
    <w:rsid w:val="003F2DA2"/>
    <w:rsid w:val="003F6ED7"/>
    <w:rsid w:val="0040062A"/>
    <w:rsid w:val="00402401"/>
    <w:rsid w:val="00404994"/>
    <w:rsid w:val="0041361E"/>
    <w:rsid w:val="00413679"/>
    <w:rsid w:val="00415E5B"/>
    <w:rsid w:val="00425147"/>
    <w:rsid w:val="00426020"/>
    <w:rsid w:val="00441824"/>
    <w:rsid w:val="004476AC"/>
    <w:rsid w:val="00454233"/>
    <w:rsid w:val="00457514"/>
    <w:rsid w:val="00465DF5"/>
    <w:rsid w:val="004739BE"/>
    <w:rsid w:val="0048002C"/>
    <w:rsid w:val="004848D8"/>
    <w:rsid w:val="00485641"/>
    <w:rsid w:val="004861C3"/>
    <w:rsid w:val="004876FD"/>
    <w:rsid w:val="004879B2"/>
    <w:rsid w:val="00496892"/>
    <w:rsid w:val="004B118A"/>
    <w:rsid w:val="004B54CA"/>
    <w:rsid w:val="004C2D9C"/>
    <w:rsid w:val="004C6DCE"/>
    <w:rsid w:val="004C7D29"/>
    <w:rsid w:val="004D32B5"/>
    <w:rsid w:val="004D41CA"/>
    <w:rsid w:val="004D4A3F"/>
    <w:rsid w:val="004E461E"/>
    <w:rsid w:val="004E5CBF"/>
    <w:rsid w:val="004F19B5"/>
    <w:rsid w:val="004F1CCF"/>
    <w:rsid w:val="004F256E"/>
    <w:rsid w:val="004F4C43"/>
    <w:rsid w:val="0050609F"/>
    <w:rsid w:val="0051298B"/>
    <w:rsid w:val="00515AB6"/>
    <w:rsid w:val="00516F57"/>
    <w:rsid w:val="00531E4B"/>
    <w:rsid w:val="00535418"/>
    <w:rsid w:val="00537A56"/>
    <w:rsid w:val="0054231B"/>
    <w:rsid w:val="0054243C"/>
    <w:rsid w:val="005463FE"/>
    <w:rsid w:val="00550C0A"/>
    <w:rsid w:val="0055492D"/>
    <w:rsid w:val="005565AE"/>
    <w:rsid w:val="00570781"/>
    <w:rsid w:val="00574D04"/>
    <w:rsid w:val="00576162"/>
    <w:rsid w:val="005858F7"/>
    <w:rsid w:val="005938B8"/>
    <w:rsid w:val="00593C73"/>
    <w:rsid w:val="0059423F"/>
    <w:rsid w:val="005A1743"/>
    <w:rsid w:val="005A6312"/>
    <w:rsid w:val="005A7AD2"/>
    <w:rsid w:val="005B4FC3"/>
    <w:rsid w:val="005B6004"/>
    <w:rsid w:val="005B6744"/>
    <w:rsid w:val="005B76FA"/>
    <w:rsid w:val="005C3AA9"/>
    <w:rsid w:val="005F3069"/>
    <w:rsid w:val="005F75C9"/>
    <w:rsid w:val="006144B3"/>
    <w:rsid w:val="006222AA"/>
    <w:rsid w:val="00626B5B"/>
    <w:rsid w:val="00626E09"/>
    <w:rsid w:val="00631BBB"/>
    <w:rsid w:val="00641438"/>
    <w:rsid w:val="00645007"/>
    <w:rsid w:val="00653E0B"/>
    <w:rsid w:val="00656D73"/>
    <w:rsid w:val="00664E61"/>
    <w:rsid w:val="006765FF"/>
    <w:rsid w:val="00683992"/>
    <w:rsid w:val="00692D71"/>
    <w:rsid w:val="0069469F"/>
    <w:rsid w:val="006A4CE7"/>
    <w:rsid w:val="006B46BC"/>
    <w:rsid w:val="006B47C7"/>
    <w:rsid w:val="006B720F"/>
    <w:rsid w:val="006D3825"/>
    <w:rsid w:val="006D7AA0"/>
    <w:rsid w:val="006E1038"/>
    <w:rsid w:val="00701298"/>
    <w:rsid w:val="00701499"/>
    <w:rsid w:val="00704F8E"/>
    <w:rsid w:val="00712128"/>
    <w:rsid w:val="007126FA"/>
    <w:rsid w:val="00712F87"/>
    <w:rsid w:val="007219F1"/>
    <w:rsid w:val="00726D2D"/>
    <w:rsid w:val="00733D7C"/>
    <w:rsid w:val="00743C3E"/>
    <w:rsid w:val="0074452C"/>
    <w:rsid w:val="00746A95"/>
    <w:rsid w:val="00757D2F"/>
    <w:rsid w:val="00761460"/>
    <w:rsid w:val="00761E08"/>
    <w:rsid w:val="007709F7"/>
    <w:rsid w:val="00780925"/>
    <w:rsid w:val="0078138A"/>
    <w:rsid w:val="00784C2F"/>
    <w:rsid w:val="00785261"/>
    <w:rsid w:val="007926A0"/>
    <w:rsid w:val="007A2767"/>
    <w:rsid w:val="007A47B3"/>
    <w:rsid w:val="007B0256"/>
    <w:rsid w:val="007C339C"/>
    <w:rsid w:val="007D51A4"/>
    <w:rsid w:val="007D5C97"/>
    <w:rsid w:val="007E10B2"/>
    <w:rsid w:val="007E1B3E"/>
    <w:rsid w:val="007E28DA"/>
    <w:rsid w:val="007E6C06"/>
    <w:rsid w:val="007F6C84"/>
    <w:rsid w:val="008020D9"/>
    <w:rsid w:val="0082239F"/>
    <w:rsid w:val="00822BAD"/>
    <w:rsid w:val="00822BFF"/>
    <w:rsid w:val="008275E5"/>
    <w:rsid w:val="00830A50"/>
    <w:rsid w:val="00836745"/>
    <w:rsid w:val="00836848"/>
    <w:rsid w:val="00855B47"/>
    <w:rsid w:val="00862014"/>
    <w:rsid w:val="00863C7F"/>
    <w:rsid w:val="008652A2"/>
    <w:rsid w:val="008673A0"/>
    <w:rsid w:val="00887867"/>
    <w:rsid w:val="00887CC2"/>
    <w:rsid w:val="008A5745"/>
    <w:rsid w:val="008B7B89"/>
    <w:rsid w:val="008C1A4C"/>
    <w:rsid w:val="008C1AA6"/>
    <w:rsid w:val="008D070F"/>
    <w:rsid w:val="008D4B76"/>
    <w:rsid w:val="008D55ED"/>
    <w:rsid w:val="008D73A2"/>
    <w:rsid w:val="008E5501"/>
    <w:rsid w:val="00905783"/>
    <w:rsid w:val="00906B1B"/>
    <w:rsid w:val="00907AC7"/>
    <w:rsid w:val="00915BDD"/>
    <w:rsid w:val="009225F0"/>
    <w:rsid w:val="00923685"/>
    <w:rsid w:val="00923ED2"/>
    <w:rsid w:val="00930C60"/>
    <w:rsid w:val="0093169D"/>
    <w:rsid w:val="00932608"/>
    <w:rsid w:val="00940AC8"/>
    <w:rsid w:val="00943B88"/>
    <w:rsid w:val="00945B19"/>
    <w:rsid w:val="00950F57"/>
    <w:rsid w:val="00956FF5"/>
    <w:rsid w:val="00962CBC"/>
    <w:rsid w:val="00964268"/>
    <w:rsid w:val="00980E38"/>
    <w:rsid w:val="0098799F"/>
    <w:rsid w:val="0099256D"/>
    <w:rsid w:val="009A6505"/>
    <w:rsid w:val="009B3949"/>
    <w:rsid w:val="009B4AF5"/>
    <w:rsid w:val="009B6AF5"/>
    <w:rsid w:val="009C370E"/>
    <w:rsid w:val="009D2A75"/>
    <w:rsid w:val="009D3228"/>
    <w:rsid w:val="009D5349"/>
    <w:rsid w:val="009F2737"/>
    <w:rsid w:val="00A00E94"/>
    <w:rsid w:val="00A06958"/>
    <w:rsid w:val="00A117F9"/>
    <w:rsid w:val="00A125DB"/>
    <w:rsid w:val="00A14C9C"/>
    <w:rsid w:val="00A16772"/>
    <w:rsid w:val="00A21351"/>
    <w:rsid w:val="00A23642"/>
    <w:rsid w:val="00A247F7"/>
    <w:rsid w:val="00A24C65"/>
    <w:rsid w:val="00A345E1"/>
    <w:rsid w:val="00A3575B"/>
    <w:rsid w:val="00A42A51"/>
    <w:rsid w:val="00A4367C"/>
    <w:rsid w:val="00A44F3B"/>
    <w:rsid w:val="00A47174"/>
    <w:rsid w:val="00A52F33"/>
    <w:rsid w:val="00A63C5B"/>
    <w:rsid w:val="00A6495B"/>
    <w:rsid w:val="00A66757"/>
    <w:rsid w:val="00A70723"/>
    <w:rsid w:val="00A71751"/>
    <w:rsid w:val="00A73C29"/>
    <w:rsid w:val="00A928CD"/>
    <w:rsid w:val="00A932B8"/>
    <w:rsid w:val="00A96D98"/>
    <w:rsid w:val="00AA0E0F"/>
    <w:rsid w:val="00AA4DFC"/>
    <w:rsid w:val="00AA5414"/>
    <w:rsid w:val="00AA6762"/>
    <w:rsid w:val="00AA78E5"/>
    <w:rsid w:val="00AB5DE9"/>
    <w:rsid w:val="00AC27EB"/>
    <w:rsid w:val="00AD2DEE"/>
    <w:rsid w:val="00AE04D6"/>
    <w:rsid w:val="00AF4A8E"/>
    <w:rsid w:val="00B078E1"/>
    <w:rsid w:val="00B102D0"/>
    <w:rsid w:val="00B103A1"/>
    <w:rsid w:val="00B125FF"/>
    <w:rsid w:val="00B1295A"/>
    <w:rsid w:val="00B16164"/>
    <w:rsid w:val="00B172E7"/>
    <w:rsid w:val="00B241A2"/>
    <w:rsid w:val="00B279F9"/>
    <w:rsid w:val="00B35207"/>
    <w:rsid w:val="00B40AAC"/>
    <w:rsid w:val="00B4148A"/>
    <w:rsid w:val="00B4185B"/>
    <w:rsid w:val="00B54905"/>
    <w:rsid w:val="00B55A71"/>
    <w:rsid w:val="00B64977"/>
    <w:rsid w:val="00B66426"/>
    <w:rsid w:val="00B73DA2"/>
    <w:rsid w:val="00B96442"/>
    <w:rsid w:val="00B9672F"/>
    <w:rsid w:val="00B97A26"/>
    <w:rsid w:val="00BA2DB9"/>
    <w:rsid w:val="00BD376D"/>
    <w:rsid w:val="00BD5EAA"/>
    <w:rsid w:val="00BD6CC5"/>
    <w:rsid w:val="00BE06BE"/>
    <w:rsid w:val="00BE632A"/>
    <w:rsid w:val="00BE7148"/>
    <w:rsid w:val="00BE7966"/>
    <w:rsid w:val="00BF37FF"/>
    <w:rsid w:val="00C0047E"/>
    <w:rsid w:val="00C05D50"/>
    <w:rsid w:val="00C06388"/>
    <w:rsid w:val="00C07318"/>
    <w:rsid w:val="00C107E1"/>
    <w:rsid w:val="00C17881"/>
    <w:rsid w:val="00C25BC7"/>
    <w:rsid w:val="00C27827"/>
    <w:rsid w:val="00C34757"/>
    <w:rsid w:val="00C374C0"/>
    <w:rsid w:val="00C46115"/>
    <w:rsid w:val="00C54B33"/>
    <w:rsid w:val="00C57D56"/>
    <w:rsid w:val="00C75E35"/>
    <w:rsid w:val="00C85097"/>
    <w:rsid w:val="00C91826"/>
    <w:rsid w:val="00CB2835"/>
    <w:rsid w:val="00CB32EE"/>
    <w:rsid w:val="00CD3DF5"/>
    <w:rsid w:val="00CD5E95"/>
    <w:rsid w:val="00CD7AC8"/>
    <w:rsid w:val="00CE69DB"/>
    <w:rsid w:val="00CE720A"/>
    <w:rsid w:val="00CF74D3"/>
    <w:rsid w:val="00D10857"/>
    <w:rsid w:val="00D23626"/>
    <w:rsid w:val="00D31B03"/>
    <w:rsid w:val="00D332EB"/>
    <w:rsid w:val="00D336B0"/>
    <w:rsid w:val="00D3530B"/>
    <w:rsid w:val="00D35FF8"/>
    <w:rsid w:val="00D426EB"/>
    <w:rsid w:val="00D541D4"/>
    <w:rsid w:val="00D55777"/>
    <w:rsid w:val="00D57CAE"/>
    <w:rsid w:val="00D63740"/>
    <w:rsid w:val="00D719E4"/>
    <w:rsid w:val="00D76243"/>
    <w:rsid w:val="00D827EB"/>
    <w:rsid w:val="00D87A0F"/>
    <w:rsid w:val="00D97250"/>
    <w:rsid w:val="00DA7CA4"/>
    <w:rsid w:val="00DB4D45"/>
    <w:rsid w:val="00DB5769"/>
    <w:rsid w:val="00DC322B"/>
    <w:rsid w:val="00DC5DFD"/>
    <w:rsid w:val="00DD2F26"/>
    <w:rsid w:val="00DD3D47"/>
    <w:rsid w:val="00DE215F"/>
    <w:rsid w:val="00DE3193"/>
    <w:rsid w:val="00DE53A1"/>
    <w:rsid w:val="00DF0D2D"/>
    <w:rsid w:val="00DF3629"/>
    <w:rsid w:val="00DF4A2C"/>
    <w:rsid w:val="00E0031C"/>
    <w:rsid w:val="00E04B21"/>
    <w:rsid w:val="00E10234"/>
    <w:rsid w:val="00E23BB3"/>
    <w:rsid w:val="00E24048"/>
    <w:rsid w:val="00E439C3"/>
    <w:rsid w:val="00E43F17"/>
    <w:rsid w:val="00E5592A"/>
    <w:rsid w:val="00E64C18"/>
    <w:rsid w:val="00E838EB"/>
    <w:rsid w:val="00E87D09"/>
    <w:rsid w:val="00E94B15"/>
    <w:rsid w:val="00EA0FE7"/>
    <w:rsid w:val="00EA34E2"/>
    <w:rsid w:val="00EC4364"/>
    <w:rsid w:val="00ED55C5"/>
    <w:rsid w:val="00EE54E1"/>
    <w:rsid w:val="00EF0FFB"/>
    <w:rsid w:val="00EF4626"/>
    <w:rsid w:val="00F10EBA"/>
    <w:rsid w:val="00F34F32"/>
    <w:rsid w:val="00F36211"/>
    <w:rsid w:val="00F411F2"/>
    <w:rsid w:val="00F46662"/>
    <w:rsid w:val="00F47356"/>
    <w:rsid w:val="00F50546"/>
    <w:rsid w:val="00F55323"/>
    <w:rsid w:val="00F61594"/>
    <w:rsid w:val="00F65C55"/>
    <w:rsid w:val="00F65DB7"/>
    <w:rsid w:val="00F70086"/>
    <w:rsid w:val="00F737EA"/>
    <w:rsid w:val="00F83097"/>
    <w:rsid w:val="00FA2F81"/>
    <w:rsid w:val="00FA334F"/>
    <w:rsid w:val="00FA38C8"/>
    <w:rsid w:val="00FB3B58"/>
    <w:rsid w:val="00FB4625"/>
    <w:rsid w:val="00FB5514"/>
    <w:rsid w:val="00FB7599"/>
    <w:rsid w:val="00FC0786"/>
    <w:rsid w:val="00FC16A5"/>
    <w:rsid w:val="00FC7226"/>
    <w:rsid w:val="00FD0D6F"/>
    <w:rsid w:val="00FD1819"/>
    <w:rsid w:val="00FE2006"/>
    <w:rsid w:val="00FE3582"/>
    <w:rsid w:val="00FE76D9"/>
    <w:rsid w:val="02067F07"/>
    <w:rsid w:val="05AB9D07"/>
    <w:rsid w:val="0BABE240"/>
    <w:rsid w:val="0BB35570"/>
    <w:rsid w:val="0E05E3D2"/>
    <w:rsid w:val="11C11AD0"/>
    <w:rsid w:val="1A6F41E6"/>
    <w:rsid w:val="1A8DFC82"/>
    <w:rsid w:val="1BA97412"/>
    <w:rsid w:val="1C718A94"/>
    <w:rsid w:val="1C92421D"/>
    <w:rsid w:val="1CA04FA1"/>
    <w:rsid w:val="1F6CF718"/>
    <w:rsid w:val="278C2024"/>
    <w:rsid w:val="2B3D06AA"/>
    <w:rsid w:val="2DFF3BC9"/>
    <w:rsid w:val="2E0EFE0F"/>
    <w:rsid w:val="371C9D91"/>
    <w:rsid w:val="421F4F79"/>
    <w:rsid w:val="42811E37"/>
    <w:rsid w:val="43B9BAE7"/>
    <w:rsid w:val="47E3B176"/>
    <w:rsid w:val="480391EE"/>
    <w:rsid w:val="4813E332"/>
    <w:rsid w:val="4D021393"/>
    <w:rsid w:val="4D555CE2"/>
    <w:rsid w:val="4F32FB37"/>
    <w:rsid w:val="4FAFDCAC"/>
    <w:rsid w:val="52CDAD1E"/>
    <w:rsid w:val="5321F2FB"/>
    <w:rsid w:val="551788A3"/>
    <w:rsid w:val="5564715D"/>
    <w:rsid w:val="56293B4D"/>
    <w:rsid w:val="646260DD"/>
    <w:rsid w:val="6B8950CE"/>
    <w:rsid w:val="6C51ECF4"/>
    <w:rsid w:val="6D9749C6"/>
    <w:rsid w:val="6E1DC648"/>
    <w:rsid w:val="6ECB50E0"/>
    <w:rsid w:val="77F81F93"/>
    <w:rsid w:val="7826F1C2"/>
    <w:rsid w:val="7F5DDCD6"/>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F56ED"/>
  <w15:docId w15:val="{9EC0EDB5-EF39-44CF-B4D2-949A64EB4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SMePro" w:eastAsia="FSMePro" w:hAnsi="FSMePro"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994"/>
    <w:pPr>
      <w:spacing w:after="200" w:line="288" w:lineRule="auto"/>
    </w:pPr>
    <w:rPr>
      <w:rFonts w:ascii="Arial" w:eastAsia="Times New Roman" w:hAnsi="Arial"/>
      <w:sz w:val="24"/>
      <w:szCs w:val="24"/>
      <w:lang w:val="en-US" w:eastAsia="ja-JP"/>
    </w:rPr>
  </w:style>
  <w:style w:type="paragraph" w:styleId="Heading1">
    <w:name w:val="heading 1"/>
    <w:basedOn w:val="Normal"/>
    <w:next w:val="Normal"/>
    <w:link w:val="Heading1Char"/>
    <w:uiPriority w:val="9"/>
    <w:qFormat/>
    <w:rsid w:val="001258BB"/>
    <w:pPr>
      <w:spacing w:before="2000" w:after="240"/>
      <w:outlineLvl w:val="0"/>
    </w:pPr>
    <w:rPr>
      <w:rFonts w:cs="Arial"/>
      <w:b/>
      <w:color w:val="6B2876" w:themeColor="text2"/>
      <w:sz w:val="60"/>
      <w:szCs w:val="60"/>
      <w:lang w:val="en-AU"/>
    </w:rPr>
  </w:style>
  <w:style w:type="paragraph" w:styleId="Heading2">
    <w:name w:val="heading 2"/>
    <w:basedOn w:val="Normal"/>
    <w:next w:val="Normal"/>
    <w:link w:val="Heading2Char"/>
    <w:uiPriority w:val="9"/>
    <w:unhideWhenUsed/>
    <w:qFormat/>
    <w:rsid w:val="00516F57"/>
    <w:pPr>
      <w:spacing w:before="600" w:after="120"/>
      <w:outlineLvl w:val="1"/>
    </w:pPr>
    <w:rPr>
      <w:b/>
      <w:bCs/>
      <w:color w:val="6B2876" w:themeColor="text2"/>
      <w:sz w:val="40"/>
      <w:szCs w:val="40"/>
      <w:shd w:val="clear" w:color="auto" w:fill="FFFFFF"/>
    </w:rPr>
  </w:style>
  <w:style w:type="paragraph" w:styleId="Heading3">
    <w:name w:val="heading 3"/>
    <w:basedOn w:val="Normal"/>
    <w:next w:val="Normal"/>
    <w:link w:val="Heading3Char"/>
    <w:uiPriority w:val="9"/>
    <w:unhideWhenUsed/>
    <w:qFormat/>
    <w:rsid w:val="00516F57"/>
    <w:pPr>
      <w:spacing w:before="400" w:after="120"/>
      <w:outlineLvl w:val="2"/>
    </w:pPr>
    <w:rPr>
      <w:b/>
      <w:color w:val="6B2876" w:themeColor="text2"/>
      <w:sz w:val="30"/>
      <w:szCs w:val="30"/>
    </w:rPr>
  </w:style>
  <w:style w:type="paragraph" w:styleId="Heading4">
    <w:name w:val="heading 4"/>
    <w:basedOn w:val="Normal"/>
    <w:next w:val="Normal"/>
    <w:link w:val="Heading4Char"/>
    <w:uiPriority w:val="9"/>
    <w:unhideWhenUsed/>
    <w:qFormat/>
    <w:rsid w:val="003313CD"/>
    <w:pPr>
      <w:spacing w:before="360" w:after="120"/>
      <w:outlineLvl w:val="3"/>
    </w:pPr>
    <w:rPr>
      <w:b/>
    </w:rPr>
  </w:style>
  <w:style w:type="paragraph" w:styleId="Heading5">
    <w:name w:val="heading 5"/>
    <w:basedOn w:val="Normal"/>
    <w:next w:val="Normal"/>
    <w:link w:val="Heading5Char"/>
    <w:uiPriority w:val="9"/>
    <w:unhideWhenUsed/>
    <w:qFormat/>
    <w:rsid w:val="00863C7F"/>
    <w:pPr>
      <w:spacing w:before="360" w:after="120"/>
      <w:outlineLvl w:val="4"/>
    </w:pPr>
    <w:rPr>
      <w:b/>
    </w:rPr>
  </w:style>
  <w:style w:type="paragraph" w:styleId="Heading6">
    <w:name w:val="heading 6"/>
    <w:basedOn w:val="Normal"/>
    <w:next w:val="Normal"/>
    <w:link w:val="Heading6Char"/>
    <w:uiPriority w:val="9"/>
    <w:unhideWhenUsed/>
    <w:qFormat/>
    <w:rsid w:val="00830A50"/>
    <w:pPr>
      <w:spacing w:before="360" w:after="120"/>
      <w:outlineLvl w:val="5"/>
    </w:pPr>
    <w:rPr>
      <w:i/>
      <w:iCs/>
      <w:shd w:val="clear" w:color="auto" w:fill="FFFFFF"/>
    </w:rPr>
  </w:style>
  <w:style w:type="paragraph" w:styleId="Heading7">
    <w:name w:val="heading 7"/>
    <w:basedOn w:val="Normal"/>
    <w:next w:val="Normal"/>
    <w:link w:val="Heading7Char"/>
    <w:uiPriority w:val="9"/>
    <w:unhideWhenUsed/>
    <w:rsid w:val="004B54CA"/>
    <w:pPr>
      <w:spacing w:after="0"/>
      <w:outlineLvl w:val="6"/>
    </w:pPr>
    <w:rPr>
      <w:i/>
      <w:iCs/>
    </w:rPr>
  </w:style>
  <w:style w:type="paragraph" w:styleId="Heading8">
    <w:name w:val="heading 8"/>
    <w:basedOn w:val="Normal"/>
    <w:next w:val="Normal"/>
    <w:link w:val="Heading8Char"/>
    <w:uiPriority w:val="9"/>
    <w:unhideWhenUsed/>
    <w:rsid w:val="004B54CA"/>
    <w:pPr>
      <w:spacing w:after="0"/>
      <w:outlineLvl w:val="7"/>
    </w:pPr>
    <w:rPr>
      <w:sz w:val="20"/>
      <w:szCs w:val="20"/>
    </w:rPr>
  </w:style>
  <w:style w:type="paragraph" w:styleId="Heading9">
    <w:name w:val="heading 9"/>
    <w:basedOn w:val="Normal"/>
    <w:next w:val="Normal"/>
    <w:link w:val="Heading9Char"/>
    <w:uiPriority w:val="9"/>
    <w:unhideWhenUsed/>
    <w:rsid w:val="004B54CA"/>
    <w:pPr>
      <w:spacing w:after="0"/>
      <w:outlineLvl w:val="8"/>
    </w:pPr>
    <w:rPr>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258BB"/>
    <w:rPr>
      <w:rFonts w:ascii="Arial" w:eastAsia="Times New Roman" w:hAnsi="Arial" w:cs="Arial"/>
      <w:b/>
      <w:color w:val="6B2876" w:themeColor="text2"/>
      <w:sz w:val="60"/>
      <w:szCs w:val="60"/>
      <w:lang w:eastAsia="ja-JP"/>
    </w:rPr>
  </w:style>
  <w:style w:type="character" w:customStyle="1" w:styleId="Heading2Char">
    <w:name w:val="Heading 2 Char"/>
    <w:link w:val="Heading2"/>
    <w:uiPriority w:val="9"/>
    <w:rsid w:val="00516F57"/>
    <w:rPr>
      <w:rFonts w:ascii="Arial" w:eastAsia="Times New Roman" w:hAnsi="Arial"/>
      <w:b/>
      <w:bCs/>
      <w:color w:val="6B2876" w:themeColor="text2"/>
      <w:sz w:val="40"/>
      <w:szCs w:val="40"/>
      <w:lang w:val="en-US" w:eastAsia="ja-JP"/>
    </w:rPr>
  </w:style>
  <w:style w:type="paragraph" w:customStyle="1" w:styleId="Tablebullet">
    <w:name w:val="Table bullet"/>
    <w:qFormat/>
    <w:rsid w:val="00A42A51"/>
    <w:pPr>
      <w:numPr>
        <w:numId w:val="6"/>
      </w:numPr>
    </w:pPr>
    <w:rPr>
      <w:rFonts w:ascii="Arial" w:eastAsia="Times New Roman" w:hAnsi="Arial"/>
      <w:sz w:val="24"/>
      <w:szCs w:val="24"/>
      <w:lang w:eastAsia="ja-JP"/>
    </w:rPr>
  </w:style>
  <w:style w:type="character" w:customStyle="1" w:styleId="Heading3Char">
    <w:name w:val="Heading 3 Char"/>
    <w:link w:val="Heading3"/>
    <w:uiPriority w:val="9"/>
    <w:rsid w:val="00516F57"/>
    <w:rPr>
      <w:rFonts w:ascii="Arial" w:eastAsia="Times New Roman" w:hAnsi="Arial"/>
      <w:b/>
      <w:color w:val="6B2876" w:themeColor="text2"/>
      <w:sz w:val="30"/>
      <w:szCs w:val="30"/>
      <w:lang w:val="en-US" w:eastAsia="ja-JP"/>
    </w:rPr>
  </w:style>
  <w:style w:type="character" w:customStyle="1" w:styleId="Heading4Char">
    <w:name w:val="Heading 4 Char"/>
    <w:link w:val="Heading4"/>
    <w:uiPriority w:val="9"/>
    <w:rsid w:val="00863C7F"/>
    <w:rPr>
      <w:rFonts w:ascii="Arial" w:eastAsia="Times New Roman" w:hAnsi="Arial"/>
      <w:b/>
      <w:sz w:val="24"/>
      <w:szCs w:val="24"/>
      <w:lang w:val="en-US" w:eastAsia="ja-JP"/>
    </w:rPr>
  </w:style>
  <w:style w:type="character" w:customStyle="1" w:styleId="Heading5Char">
    <w:name w:val="Heading 5 Char"/>
    <w:link w:val="Heading5"/>
    <w:uiPriority w:val="9"/>
    <w:rsid w:val="00863C7F"/>
    <w:rPr>
      <w:rFonts w:ascii="Arial" w:eastAsia="Times New Roman" w:hAnsi="Arial"/>
      <w:b/>
      <w:sz w:val="22"/>
      <w:szCs w:val="24"/>
      <w:lang w:val="en-US" w:eastAsia="ja-JP"/>
    </w:rPr>
  </w:style>
  <w:style w:type="character" w:customStyle="1" w:styleId="Heading6Char">
    <w:name w:val="Heading 6 Char"/>
    <w:link w:val="Heading6"/>
    <w:uiPriority w:val="9"/>
    <w:rsid w:val="00830A50"/>
    <w:rPr>
      <w:rFonts w:ascii="Arial" w:eastAsia="Times New Roman" w:hAnsi="Arial"/>
      <w:i/>
      <w:iCs/>
      <w:sz w:val="22"/>
      <w:szCs w:val="24"/>
      <w:lang w:val="en-US" w:eastAsia="ja-JP"/>
    </w:rPr>
  </w:style>
  <w:style w:type="character" w:customStyle="1" w:styleId="Heading7Char">
    <w:name w:val="Heading 7 Char"/>
    <w:link w:val="Heading7"/>
    <w:uiPriority w:val="9"/>
    <w:rsid w:val="004B54CA"/>
    <w:rPr>
      <w:rFonts w:ascii="Arial" w:eastAsia="Times New Roman" w:hAnsi="Arial" w:cs="Times New Roman"/>
      <w:i/>
      <w:iCs/>
    </w:rPr>
  </w:style>
  <w:style w:type="character" w:customStyle="1" w:styleId="Heading8Char">
    <w:name w:val="Heading 8 Char"/>
    <w:link w:val="Heading8"/>
    <w:uiPriority w:val="9"/>
    <w:rsid w:val="004B54CA"/>
    <w:rPr>
      <w:rFonts w:ascii="Arial" w:eastAsia="Times New Roman" w:hAnsi="Arial" w:cs="Times New Roman"/>
      <w:sz w:val="20"/>
      <w:szCs w:val="20"/>
    </w:rPr>
  </w:style>
  <w:style w:type="character" w:customStyle="1" w:styleId="Heading9Char">
    <w:name w:val="Heading 9 Char"/>
    <w:link w:val="Heading9"/>
    <w:uiPriority w:val="9"/>
    <w:rsid w:val="004B54CA"/>
    <w:rPr>
      <w:rFonts w:ascii="Arial" w:eastAsia="Times New Roman" w:hAnsi="Arial" w:cs="Times New Roman"/>
      <w:i/>
      <w:iCs/>
      <w:spacing w:val="5"/>
      <w:sz w:val="20"/>
      <w:szCs w:val="20"/>
    </w:rPr>
  </w:style>
  <w:style w:type="table" w:styleId="ListTable7Colorful-Accent6">
    <w:name w:val="List Table 7 Colorful Accent 6"/>
    <w:basedOn w:val="TableNormal"/>
    <w:uiPriority w:val="52"/>
    <w:rsid w:val="002A30E0"/>
    <w:rPr>
      <w:color w:val="0000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accent6"/>
        </w:tcBorders>
        <w:shd w:val="clear" w:color="auto" w:fill="F9F9F9" w:themeFill="background1"/>
      </w:tcPr>
    </w:tblStylePr>
    <w:tblStylePr w:type="lastRow">
      <w:rPr>
        <w:rFonts w:asciiTheme="majorHAnsi" w:eastAsiaTheme="majorEastAsia" w:hAnsiTheme="majorHAnsi" w:cstheme="majorBidi"/>
        <w:i/>
        <w:iCs/>
        <w:sz w:val="26"/>
      </w:rPr>
      <w:tblPr/>
      <w:tcPr>
        <w:tcBorders>
          <w:top w:val="single" w:sz="4" w:space="0" w:color="000000" w:themeColor="accent6"/>
        </w:tcBorders>
        <w:shd w:val="clear" w:color="auto" w:fill="F9F9F9"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accent6"/>
        </w:tcBorders>
        <w:shd w:val="clear" w:color="auto" w:fill="F9F9F9" w:themeFill="background1"/>
      </w:tcPr>
    </w:tblStylePr>
    <w:tblStylePr w:type="lastCol">
      <w:rPr>
        <w:rFonts w:asciiTheme="majorHAnsi" w:eastAsiaTheme="majorEastAsia" w:hAnsiTheme="majorHAnsi" w:cstheme="majorBidi"/>
        <w:i/>
        <w:iCs/>
        <w:sz w:val="26"/>
      </w:rPr>
      <w:tblPr/>
      <w:tcPr>
        <w:tcBorders>
          <w:left w:val="single" w:sz="4" w:space="0" w:color="000000" w:themeColor="accent6"/>
        </w:tcBorders>
        <w:shd w:val="clear" w:color="auto" w:fill="F9F9F9" w:themeFill="background1"/>
      </w:tcPr>
    </w:tblStylePr>
    <w:tblStylePr w:type="band1Vert">
      <w:tblPr/>
      <w:tcPr>
        <w:shd w:val="clear" w:color="auto" w:fill="CCCCCC" w:themeFill="accent6" w:themeFillTint="33"/>
      </w:tcPr>
    </w:tblStylePr>
    <w:tblStylePr w:type="band1Horz">
      <w:tblPr/>
      <w:tcPr>
        <w:shd w:val="clear" w:color="auto" w:fill="CCCCC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940AC8"/>
    <w:rPr>
      <w:color w:val="6B2876"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B2876" w:themeColor="text1"/>
        </w:tcBorders>
        <w:shd w:val="clear" w:color="auto" w:fill="F9F9F9" w:themeFill="background1"/>
      </w:tcPr>
    </w:tblStylePr>
    <w:tblStylePr w:type="lastRow">
      <w:rPr>
        <w:rFonts w:asciiTheme="majorHAnsi" w:eastAsiaTheme="majorEastAsia" w:hAnsiTheme="majorHAnsi" w:cstheme="majorBidi"/>
        <w:i/>
        <w:iCs/>
        <w:sz w:val="26"/>
      </w:rPr>
      <w:tblPr/>
      <w:tcPr>
        <w:tcBorders>
          <w:top w:val="single" w:sz="4" w:space="0" w:color="6B2876" w:themeColor="text1"/>
        </w:tcBorders>
        <w:shd w:val="clear" w:color="auto" w:fill="F9F9F9"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B2876" w:themeColor="text1"/>
        </w:tcBorders>
        <w:shd w:val="clear" w:color="auto" w:fill="F9F9F9" w:themeFill="background1"/>
      </w:tcPr>
    </w:tblStylePr>
    <w:tblStylePr w:type="lastCol">
      <w:rPr>
        <w:rFonts w:asciiTheme="majorHAnsi" w:eastAsiaTheme="majorEastAsia" w:hAnsiTheme="majorHAnsi" w:cstheme="majorBidi"/>
        <w:i/>
        <w:iCs/>
        <w:sz w:val="26"/>
      </w:rPr>
      <w:tblPr/>
      <w:tcPr>
        <w:tcBorders>
          <w:left w:val="single" w:sz="4" w:space="0" w:color="6B2876" w:themeColor="text1"/>
        </w:tcBorders>
        <w:shd w:val="clear" w:color="auto" w:fill="F9F9F9" w:themeFill="background1"/>
      </w:tcPr>
    </w:tblStylePr>
    <w:tblStylePr w:type="band1Vert">
      <w:tblPr/>
      <w:tcPr>
        <w:shd w:val="clear" w:color="auto" w:fill="E8CAED" w:themeFill="text1" w:themeFillTint="33"/>
      </w:tcPr>
    </w:tblStylePr>
    <w:tblStylePr w:type="band1Horz">
      <w:tblPr/>
      <w:tcPr>
        <w:shd w:val="clear" w:color="auto" w:fill="E8CAE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CurrentList1">
    <w:name w:val="Current List1"/>
    <w:uiPriority w:val="99"/>
    <w:rsid w:val="00940AC8"/>
    <w:pPr>
      <w:numPr>
        <w:numId w:val="7"/>
      </w:numPr>
    </w:pPr>
  </w:style>
  <w:style w:type="numbering" w:customStyle="1" w:styleId="CurrentList2">
    <w:name w:val="Current List2"/>
    <w:uiPriority w:val="99"/>
    <w:rsid w:val="00940AC8"/>
    <w:pPr>
      <w:numPr>
        <w:numId w:val="8"/>
      </w:numPr>
    </w:pPr>
  </w:style>
  <w:style w:type="numbering" w:customStyle="1" w:styleId="CurrentList3">
    <w:name w:val="Current List3"/>
    <w:uiPriority w:val="99"/>
    <w:rsid w:val="00940AC8"/>
    <w:pPr>
      <w:numPr>
        <w:numId w:val="9"/>
      </w:numPr>
    </w:pPr>
  </w:style>
  <w:style w:type="table" w:styleId="TableGridLight">
    <w:name w:val="Grid Table Light"/>
    <w:basedOn w:val="TableNormal"/>
    <w:uiPriority w:val="40"/>
    <w:rsid w:val="00940AC8"/>
    <w:tblPr>
      <w:tblBorders>
        <w:top w:val="single" w:sz="4" w:space="0" w:color="BABABA" w:themeColor="background1" w:themeShade="BF"/>
        <w:left w:val="single" w:sz="4" w:space="0" w:color="BABABA" w:themeColor="background1" w:themeShade="BF"/>
        <w:bottom w:val="single" w:sz="4" w:space="0" w:color="BABABA" w:themeColor="background1" w:themeShade="BF"/>
        <w:right w:val="single" w:sz="4" w:space="0" w:color="BABABA" w:themeColor="background1" w:themeShade="BF"/>
        <w:insideH w:val="single" w:sz="4" w:space="0" w:color="BABABA" w:themeColor="background1" w:themeShade="BF"/>
        <w:insideV w:val="single" w:sz="4" w:space="0" w:color="BABABA" w:themeColor="background1" w:themeShade="BF"/>
      </w:tblBorders>
    </w:tblPr>
  </w:style>
  <w:style w:type="paragraph" w:styleId="ListParagraph">
    <w:name w:val="List Paragraph"/>
    <w:basedOn w:val="Normal"/>
    <w:uiPriority w:val="34"/>
    <w:qFormat/>
    <w:rsid w:val="004B54CA"/>
    <w:pPr>
      <w:ind w:left="720"/>
      <w:contextualSpacing/>
    </w:pPr>
  </w:style>
  <w:style w:type="table" w:styleId="ListTable2">
    <w:name w:val="List Table 2"/>
    <w:basedOn w:val="TableNormal"/>
    <w:uiPriority w:val="47"/>
    <w:rsid w:val="00940AC8"/>
    <w:tblPr>
      <w:tblStyleRowBandSize w:val="1"/>
      <w:tblStyleColBandSize w:val="1"/>
      <w:tblBorders>
        <w:top w:val="single" w:sz="4" w:space="0" w:color="BA61C9" w:themeColor="text1" w:themeTint="99"/>
        <w:bottom w:val="single" w:sz="4" w:space="0" w:color="BA61C9" w:themeColor="text1" w:themeTint="99"/>
        <w:insideH w:val="single" w:sz="4" w:space="0" w:color="BA61C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CAED" w:themeFill="text1" w:themeFillTint="33"/>
      </w:tcPr>
    </w:tblStylePr>
    <w:tblStylePr w:type="band1Horz">
      <w:tblPr/>
      <w:tcPr>
        <w:shd w:val="clear" w:color="auto" w:fill="E8CAED" w:themeFill="text1" w:themeFillTint="33"/>
      </w:tcPr>
    </w:tblStylePr>
  </w:style>
  <w:style w:type="table" w:customStyle="1" w:styleId="Style1">
    <w:name w:val="Style1"/>
    <w:basedOn w:val="TableNormal"/>
    <w:uiPriority w:val="99"/>
    <w:rsid w:val="00940AC8"/>
    <w:tblPr/>
  </w:style>
  <w:style w:type="paragraph" w:styleId="Header">
    <w:name w:val="header"/>
    <w:aliases w:val="Security markings"/>
    <w:basedOn w:val="Normal"/>
    <w:link w:val="HeaderChar"/>
    <w:uiPriority w:val="99"/>
    <w:unhideWhenUsed/>
    <w:rsid w:val="00664E61"/>
    <w:pPr>
      <w:jc w:val="center"/>
    </w:pPr>
    <w:rPr>
      <w:b/>
      <w:color w:val="C00000"/>
    </w:rPr>
  </w:style>
  <w:style w:type="character" w:customStyle="1" w:styleId="HeaderChar">
    <w:name w:val="Header Char"/>
    <w:aliases w:val="Security markings Char"/>
    <w:link w:val="Header"/>
    <w:uiPriority w:val="99"/>
    <w:rsid w:val="00664E61"/>
    <w:rPr>
      <w:rFonts w:ascii="Arial" w:eastAsia="Times New Roman" w:hAnsi="Arial"/>
      <w:b/>
      <w:color w:val="C00000"/>
      <w:sz w:val="24"/>
      <w:szCs w:val="24"/>
      <w:lang w:val="en-US" w:eastAsia="ja-JP"/>
    </w:rPr>
  </w:style>
  <w:style w:type="paragraph" w:styleId="Footer">
    <w:name w:val="footer"/>
    <w:basedOn w:val="Normal"/>
    <w:link w:val="FooterChar"/>
    <w:uiPriority w:val="99"/>
    <w:unhideWhenUsed/>
    <w:rsid w:val="00FA334F"/>
    <w:pPr>
      <w:pBdr>
        <w:top w:val="single" w:sz="4" w:space="12" w:color="6B2976"/>
      </w:pBdr>
      <w:tabs>
        <w:tab w:val="center" w:pos="4513"/>
        <w:tab w:val="right" w:pos="9026"/>
      </w:tabs>
      <w:spacing w:after="0" w:line="240" w:lineRule="auto"/>
    </w:pPr>
    <w:rPr>
      <w:color w:val="6B2976"/>
    </w:rPr>
  </w:style>
  <w:style w:type="character" w:customStyle="1" w:styleId="FooterChar">
    <w:name w:val="Footer Char"/>
    <w:link w:val="Footer"/>
    <w:uiPriority w:val="99"/>
    <w:rsid w:val="00FA334F"/>
    <w:rPr>
      <w:rFonts w:ascii="Arial" w:eastAsia="Times New Roman" w:hAnsi="Arial"/>
      <w:color w:val="6B2976"/>
      <w:sz w:val="24"/>
      <w:szCs w:val="24"/>
      <w:lang w:val="en-US" w:eastAsia="ja-JP"/>
    </w:rPr>
  </w:style>
  <w:style w:type="character" w:styleId="PageNumber">
    <w:name w:val="page number"/>
    <w:basedOn w:val="DefaultParagraphFont"/>
    <w:uiPriority w:val="99"/>
    <w:semiHidden/>
    <w:unhideWhenUsed/>
    <w:rsid w:val="007219F1"/>
  </w:style>
  <w:style w:type="paragraph" w:styleId="BalloonText">
    <w:name w:val="Balloon Text"/>
    <w:basedOn w:val="Normal"/>
    <w:link w:val="BalloonTextChar"/>
    <w:uiPriority w:val="99"/>
    <w:semiHidden/>
    <w:unhideWhenUsed/>
    <w:rsid w:val="007219F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19F1"/>
    <w:rPr>
      <w:rFonts w:ascii="Tahoma" w:eastAsia="Times New Roman" w:hAnsi="Tahoma" w:cs="Tahoma"/>
      <w:sz w:val="16"/>
      <w:szCs w:val="16"/>
      <w:lang w:val="en-US" w:eastAsia="ja-JP"/>
    </w:rPr>
  </w:style>
  <w:style w:type="paragraph" w:customStyle="1" w:styleId="Bullet">
    <w:name w:val="Bullet"/>
    <w:basedOn w:val="ListParagraph"/>
    <w:qFormat/>
    <w:rsid w:val="003820DF"/>
    <w:pPr>
      <w:numPr>
        <w:numId w:val="5"/>
      </w:numPr>
    </w:pPr>
  </w:style>
  <w:style w:type="table" w:styleId="LightShading-Accent4">
    <w:name w:val="Light Shading Accent 4"/>
    <w:aliases w:val="NDIS purple table"/>
    <w:basedOn w:val="TableNormal"/>
    <w:uiPriority w:val="60"/>
    <w:rsid w:val="00761E08"/>
    <w:pPr>
      <w:keepLines/>
      <w:spacing w:after="80"/>
      <w:ind w:left="113" w:right="113"/>
    </w:pPr>
    <w:rPr>
      <w:rFonts w:ascii="Arial" w:eastAsia="Times New Roman" w:hAnsi="Arial"/>
      <w:lang w:val="en-US" w:eastAsia="ja-JP"/>
    </w:rPr>
    <w:tblPr>
      <w:tblStyleRowBandSize w:val="1"/>
      <w:tblStyleColBandSize w:val="1"/>
      <w:tblBorders>
        <w:top w:val="single" w:sz="4" w:space="0" w:color="6B2876" w:themeColor="text2"/>
        <w:bottom w:val="single" w:sz="4" w:space="0" w:color="6B2876" w:themeColor="text2"/>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EFFFF"/>
        <w:sz w:val="22"/>
      </w:rPr>
      <w:tblPr/>
      <w:tcPr>
        <w:tcBorders>
          <w:top w:val="nil"/>
          <w:left w:val="nil"/>
          <w:bottom w:val="nil"/>
          <w:right w:val="nil"/>
          <w:insideH w:val="nil"/>
          <w:insideV w:val="nil"/>
          <w:tl2br w:val="nil"/>
          <w:tr2bl w:val="nil"/>
        </w:tcBorders>
        <w:shd w:val="clear" w:color="auto" w:fill="6B2976"/>
      </w:tcPr>
    </w:tblStylePr>
    <w:tblStylePr w:type="lastRow">
      <w:pPr>
        <w:spacing w:before="0" w:after="0" w:line="240" w:lineRule="auto"/>
      </w:pPr>
      <w:rPr>
        <w:b/>
        <w:bCs/>
      </w:rPr>
      <w:tblPr/>
      <w:tcPr>
        <w:tcBorders>
          <w:top w:val="single" w:sz="8" w:space="0" w:color="C5296D"/>
          <w:left w:val="nil"/>
          <w:bottom w:val="single" w:sz="8" w:space="0" w:color="C5296D"/>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F3C7DA"/>
      </w:tcPr>
    </w:tblStylePr>
    <w:tblStylePr w:type="band1Horz">
      <w:rPr>
        <w:color w:val="auto"/>
      </w:rPr>
      <w:tblPr/>
      <w:tcPr>
        <w:shd w:val="clear" w:color="auto" w:fill="F7EEF7"/>
      </w:tcPr>
    </w:tblStylePr>
    <w:tblStylePr w:type="band2Horz">
      <w:rPr>
        <w:color w:val="auto"/>
      </w:rPr>
    </w:tblStylePr>
  </w:style>
  <w:style w:type="paragraph" w:styleId="ListBullet">
    <w:name w:val="List Bullet"/>
    <w:basedOn w:val="Normal"/>
    <w:autoRedefine/>
    <w:uiPriority w:val="99"/>
    <w:unhideWhenUsed/>
    <w:qFormat/>
    <w:rsid w:val="003820DF"/>
    <w:pPr>
      <w:numPr>
        <w:numId w:val="4"/>
      </w:numPr>
      <w:ind w:left="714" w:hanging="357"/>
      <w:contextualSpacing/>
    </w:pPr>
    <w:rPr>
      <w:rFonts w:cs="Arial"/>
      <w:spacing w:val="-3"/>
      <w:kern w:val="1"/>
      <w:szCs w:val="20"/>
      <w:shd w:val="clear" w:color="auto" w:fill="FFFFFF"/>
      <w:lang w:val="en-GB" w:eastAsia="en-US"/>
    </w:rPr>
  </w:style>
  <w:style w:type="paragraph" w:styleId="TOC1">
    <w:name w:val="toc 1"/>
    <w:basedOn w:val="Normal"/>
    <w:next w:val="Normal"/>
    <w:autoRedefine/>
    <w:uiPriority w:val="39"/>
    <w:unhideWhenUsed/>
    <w:qFormat/>
    <w:rsid w:val="00574D04"/>
    <w:pPr>
      <w:tabs>
        <w:tab w:val="right" w:pos="9016"/>
      </w:tabs>
      <w:spacing w:before="480" w:after="100"/>
    </w:pPr>
    <w:rPr>
      <w:noProof/>
    </w:rPr>
  </w:style>
  <w:style w:type="paragraph" w:styleId="TOC2">
    <w:name w:val="toc 2"/>
    <w:basedOn w:val="Normal"/>
    <w:next w:val="Normal"/>
    <w:autoRedefine/>
    <w:uiPriority w:val="39"/>
    <w:unhideWhenUsed/>
    <w:qFormat/>
    <w:rsid w:val="00C54B33"/>
    <w:pPr>
      <w:tabs>
        <w:tab w:val="left" w:pos="660"/>
        <w:tab w:val="right" w:pos="9016"/>
        <w:tab w:val="right" w:pos="10206"/>
      </w:tabs>
      <w:spacing w:after="100"/>
      <w:ind w:left="220"/>
    </w:pPr>
  </w:style>
  <w:style w:type="paragraph" w:styleId="TOC3">
    <w:name w:val="toc 3"/>
    <w:basedOn w:val="Normal"/>
    <w:next w:val="Normal"/>
    <w:autoRedefine/>
    <w:uiPriority w:val="39"/>
    <w:unhideWhenUsed/>
    <w:qFormat/>
    <w:rsid w:val="00C54B33"/>
    <w:pPr>
      <w:tabs>
        <w:tab w:val="right" w:pos="9016"/>
      </w:tabs>
      <w:spacing w:after="100"/>
      <w:ind w:left="440"/>
    </w:pPr>
  </w:style>
  <w:style w:type="character" w:styleId="Hyperlink">
    <w:name w:val="Hyperlink"/>
    <w:uiPriority w:val="99"/>
    <w:unhideWhenUsed/>
    <w:rsid w:val="0040062A"/>
    <w:rPr>
      <w:color w:val="0432FF"/>
      <w:u w:val="single"/>
    </w:rPr>
  </w:style>
  <w:style w:type="paragraph" w:styleId="TOC4">
    <w:name w:val="toc 4"/>
    <w:basedOn w:val="Normal"/>
    <w:next w:val="Normal"/>
    <w:autoRedefine/>
    <w:uiPriority w:val="39"/>
    <w:unhideWhenUsed/>
    <w:rsid w:val="00C54B33"/>
    <w:pPr>
      <w:tabs>
        <w:tab w:val="left" w:pos="1540"/>
        <w:tab w:val="right" w:pos="9016"/>
      </w:tabs>
      <w:spacing w:after="100"/>
      <w:ind w:left="660"/>
    </w:pPr>
    <w:rPr>
      <w:noProof/>
    </w:rPr>
  </w:style>
  <w:style w:type="paragraph" w:styleId="TOC5">
    <w:name w:val="toc 5"/>
    <w:basedOn w:val="Normal"/>
    <w:next w:val="Normal"/>
    <w:autoRedefine/>
    <w:uiPriority w:val="39"/>
    <w:unhideWhenUsed/>
    <w:rsid w:val="00C54B33"/>
    <w:pPr>
      <w:tabs>
        <w:tab w:val="right" w:pos="9016"/>
      </w:tabs>
      <w:spacing w:after="100"/>
      <w:ind w:left="880"/>
    </w:pPr>
    <w:rPr>
      <w:noProof/>
    </w:rPr>
  </w:style>
  <w:style w:type="paragraph" w:customStyle="1" w:styleId="Securityinformation">
    <w:name w:val="Security information"/>
    <w:basedOn w:val="Normal"/>
    <w:link w:val="SecurityinformationChar"/>
    <w:qFormat/>
    <w:rsid w:val="001258BB"/>
    <w:pPr>
      <w:spacing w:after="240"/>
      <w:ind w:right="96"/>
    </w:pPr>
    <w:rPr>
      <w:b/>
      <w:color w:val="000000" w:themeColor="accent6"/>
      <w:sz w:val="28"/>
      <w:szCs w:val="28"/>
    </w:rPr>
  </w:style>
  <w:style w:type="table" w:styleId="TableGrid">
    <w:name w:val="Table Grid"/>
    <w:basedOn w:val="TableNormal"/>
    <w:uiPriority w:val="59"/>
    <w:rsid w:val="00EC4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Description">
    <w:name w:val="Table Description"/>
    <w:basedOn w:val="Normal"/>
    <w:link w:val="TableDescriptionChar"/>
    <w:qFormat/>
    <w:rsid w:val="00830A50"/>
    <w:pPr>
      <w:spacing w:before="360" w:after="120"/>
    </w:pPr>
    <w:rPr>
      <w:bCs/>
      <w:u w:val="single"/>
    </w:rPr>
  </w:style>
  <w:style w:type="character" w:customStyle="1" w:styleId="TableDescriptionChar">
    <w:name w:val="Table Description Char"/>
    <w:link w:val="TableDescription"/>
    <w:rsid w:val="00830A50"/>
    <w:rPr>
      <w:rFonts w:ascii="Arial" w:eastAsia="Times New Roman" w:hAnsi="Arial"/>
      <w:bCs/>
      <w:sz w:val="22"/>
      <w:szCs w:val="24"/>
      <w:u w:val="single"/>
      <w:lang w:val="en-US" w:eastAsia="ja-JP"/>
    </w:rPr>
  </w:style>
  <w:style w:type="character" w:customStyle="1" w:styleId="SecurityinformationChar">
    <w:name w:val="Security information Char"/>
    <w:link w:val="Securityinformation"/>
    <w:rsid w:val="001258BB"/>
    <w:rPr>
      <w:rFonts w:ascii="Arial" w:eastAsia="Times New Roman" w:hAnsi="Arial"/>
      <w:b/>
      <w:color w:val="000000" w:themeColor="accent6"/>
      <w:sz w:val="28"/>
      <w:szCs w:val="28"/>
      <w:lang w:val="en-US" w:eastAsia="ja-JP"/>
    </w:rPr>
  </w:style>
  <w:style w:type="table" w:customStyle="1" w:styleId="Coverpagetable">
    <w:name w:val="Cover page table"/>
    <w:basedOn w:val="TableNormal"/>
    <w:uiPriority w:val="99"/>
    <w:rsid w:val="00066632"/>
    <w:rPr>
      <w:rFonts w:ascii="Arial" w:eastAsiaTheme="minorHAnsi" w:hAnsi="Arial" w:cs="Times New Roman (Body CS)"/>
      <w:color w:val="F9F9F9" w:themeColor="background1"/>
      <w:sz w:val="24"/>
      <w:szCs w:val="24"/>
      <w:lang w:eastAsia="en-US"/>
    </w:rPr>
    <w:tblPr/>
  </w:style>
  <w:style w:type="paragraph" w:customStyle="1" w:styleId="tablelistbullet">
    <w:name w:val="table list bullet"/>
    <w:basedOn w:val="ListParagraph"/>
    <w:qFormat/>
    <w:rsid w:val="00A42A51"/>
    <w:pPr>
      <w:tabs>
        <w:tab w:val="num" w:pos="360"/>
      </w:tabs>
      <w:spacing w:after="120" w:line="240" w:lineRule="auto"/>
    </w:pPr>
    <w:rPr>
      <w:rFonts w:eastAsia="MS Mincho" w:cs="FSMe-Bold"/>
      <w:spacing w:val="-2"/>
      <w:szCs w:val="20"/>
      <w:lang w:eastAsia="en-US"/>
    </w:rPr>
  </w:style>
  <w:style w:type="paragraph" w:styleId="Title">
    <w:name w:val="Title"/>
    <w:aliases w:val="Intro paragraph"/>
    <w:basedOn w:val="Normal"/>
    <w:next w:val="Normal"/>
    <w:link w:val="TitleChar"/>
    <w:uiPriority w:val="10"/>
    <w:qFormat/>
    <w:rsid w:val="00516F57"/>
    <w:pPr>
      <w:suppressAutoHyphens/>
      <w:spacing w:after="240" w:line="276" w:lineRule="auto"/>
    </w:pPr>
    <w:rPr>
      <w:rFonts w:eastAsiaTheme="majorEastAsia" w:cs="Arial"/>
      <w:color w:val="6B2876" w:themeColor="text2"/>
      <w:spacing w:val="-10"/>
      <w:kern w:val="28"/>
      <w:sz w:val="32"/>
      <w:szCs w:val="56"/>
      <w:lang w:val="en-AU" w:eastAsia="en-US"/>
    </w:rPr>
  </w:style>
  <w:style w:type="character" w:customStyle="1" w:styleId="TitleChar">
    <w:name w:val="Title Char"/>
    <w:aliases w:val="Intro paragraph Char"/>
    <w:basedOn w:val="DefaultParagraphFont"/>
    <w:link w:val="Title"/>
    <w:uiPriority w:val="10"/>
    <w:rsid w:val="00516F57"/>
    <w:rPr>
      <w:rFonts w:ascii="Arial" w:eastAsiaTheme="majorEastAsia" w:hAnsi="Arial" w:cs="Arial"/>
      <w:color w:val="6B2876" w:themeColor="text2"/>
      <w:spacing w:val="-10"/>
      <w:kern w:val="28"/>
      <w:sz w:val="32"/>
      <w:szCs w:val="56"/>
      <w:lang w:eastAsia="en-US"/>
    </w:rPr>
  </w:style>
  <w:style w:type="numbering" w:customStyle="1" w:styleId="CurrentList4">
    <w:name w:val="Current List4"/>
    <w:uiPriority w:val="99"/>
    <w:rsid w:val="003313CD"/>
    <w:pPr>
      <w:numPr>
        <w:numId w:val="10"/>
      </w:numPr>
    </w:pPr>
  </w:style>
  <w:style w:type="numbering" w:customStyle="1" w:styleId="CurrentList5">
    <w:name w:val="Current List5"/>
    <w:uiPriority w:val="99"/>
    <w:rsid w:val="003313CD"/>
    <w:pPr>
      <w:numPr>
        <w:numId w:val="11"/>
      </w:numPr>
    </w:pPr>
  </w:style>
  <w:style w:type="numbering" w:customStyle="1" w:styleId="CurrentList6">
    <w:name w:val="Current List6"/>
    <w:uiPriority w:val="99"/>
    <w:rsid w:val="003313CD"/>
    <w:pPr>
      <w:numPr>
        <w:numId w:val="12"/>
      </w:numPr>
    </w:pPr>
  </w:style>
  <w:style w:type="table" w:styleId="GridTable4">
    <w:name w:val="Grid Table 4"/>
    <w:basedOn w:val="TableNormal"/>
    <w:uiPriority w:val="49"/>
    <w:rsid w:val="00D3530B"/>
    <w:pPr>
      <w:spacing w:before="120" w:after="120"/>
    </w:pPr>
    <w:tblPr>
      <w:tblStyleRowBandSize w:val="1"/>
      <w:tblStyleColBandSize w:val="1"/>
      <w:tblBorders>
        <w:top w:val="single" w:sz="4" w:space="0" w:color="6B2876" w:themeColor="text2"/>
        <w:left w:val="single" w:sz="4" w:space="0" w:color="6B2876" w:themeColor="text2"/>
        <w:bottom w:val="single" w:sz="4" w:space="0" w:color="6B2876" w:themeColor="text2"/>
        <w:right w:val="single" w:sz="4" w:space="0" w:color="6B2876" w:themeColor="text2"/>
        <w:insideH w:val="single" w:sz="4" w:space="0" w:color="6B2876" w:themeColor="text2"/>
        <w:insideV w:val="single" w:sz="4" w:space="0" w:color="6B2876" w:themeColor="text2"/>
      </w:tblBorders>
    </w:tblPr>
    <w:tblStylePr w:type="firstRow">
      <w:rPr>
        <w:b/>
        <w:bCs/>
        <w:color w:val="F9F9F9" w:themeColor="background1"/>
      </w:rPr>
      <w:tblPr/>
      <w:tcPr>
        <w:tcBorders>
          <w:bottom w:val="nil"/>
          <w:insideH w:val="single" w:sz="4" w:space="0" w:color="F9F9F9" w:themeColor="background1"/>
          <w:insideV w:val="single" w:sz="4" w:space="0" w:color="F9F9F9" w:themeColor="background1"/>
        </w:tcBorders>
        <w:shd w:val="clear" w:color="auto" w:fill="6B2876" w:themeFill="text2"/>
      </w:tcPr>
    </w:tblStylePr>
    <w:tblStylePr w:type="lastRow">
      <w:rPr>
        <w:b/>
        <w:bCs/>
      </w:rPr>
    </w:tblStylePr>
    <w:tblStylePr w:type="firstCol">
      <w:rPr>
        <w:b/>
        <w:bCs/>
        <w:color w:val="F9F9F9" w:themeColor="background1"/>
      </w:rPr>
      <w:tblPr/>
      <w:tcPr>
        <w:tcBorders>
          <w:insideH w:val="single" w:sz="4" w:space="0" w:color="F9F9F9" w:themeColor="background1"/>
          <w:insideV w:val="single" w:sz="4" w:space="0" w:color="F9F9F9" w:themeColor="background1"/>
        </w:tcBorders>
        <w:shd w:val="clear" w:color="auto" w:fill="6B2876" w:themeFill="text2"/>
      </w:tcPr>
    </w:tblStylePr>
    <w:tblStylePr w:type="lastCol">
      <w:rPr>
        <w:b/>
        <w:bCs/>
      </w:rPr>
    </w:tblStylePr>
    <w:tblStylePr w:type="band1Vert">
      <w:tblPr/>
      <w:tcPr>
        <w:shd w:val="clear" w:color="auto" w:fill="F7EEF7"/>
      </w:tcPr>
    </w:tblStylePr>
    <w:tblStylePr w:type="band1Horz">
      <w:tblPr/>
      <w:tcPr>
        <w:shd w:val="clear" w:color="auto" w:fill="F7EEF7"/>
      </w:tcPr>
    </w:tblStylePr>
  </w:style>
  <w:style w:type="character" w:styleId="UnresolvedMention">
    <w:name w:val="Unresolved Mention"/>
    <w:basedOn w:val="DefaultParagraphFont"/>
    <w:uiPriority w:val="99"/>
    <w:semiHidden/>
    <w:unhideWhenUsed/>
    <w:rsid w:val="005A7AD2"/>
    <w:rPr>
      <w:color w:val="605E5C"/>
      <w:shd w:val="clear" w:color="auto" w:fill="E1DFDD"/>
    </w:rPr>
  </w:style>
  <w:style w:type="character" w:styleId="FollowedHyperlink">
    <w:name w:val="FollowedHyperlink"/>
    <w:basedOn w:val="DefaultParagraphFont"/>
    <w:uiPriority w:val="99"/>
    <w:semiHidden/>
    <w:unhideWhenUsed/>
    <w:rsid w:val="005A7AD2"/>
    <w:rPr>
      <w:color w:val="7F8285" w:themeColor="followedHyperlink"/>
      <w:u w:val="single"/>
    </w:rPr>
  </w:style>
  <w:style w:type="table" w:styleId="GridTable1Light">
    <w:name w:val="Grid Table 1 Light"/>
    <w:basedOn w:val="TableNormal"/>
    <w:uiPriority w:val="46"/>
    <w:rsid w:val="00F55323"/>
    <w:tblPr>
      <w:tblStyleRowBandSize w:val="1"/>
      <w:tblStyleColBandSize w:val="1"/>
      <w:tblBorders>
        <w:top w:val="single" w:sz="4" w:space="0" w:color="D195DB" w:themeColor="text1" w:themeTint="66"/>
        <w:left w:val="single" w:sz="4" w:space="0" w:color="D195DB" w:themeColor="text1" w:themeTint="66"/>
        <w:bottom w:val="single" w:sz="4" w:space="0" w:color="D195DB" w:themeColor="text1" w:themeTint="66"/>
        <w:right w:val="single" w:sz="4" w:space="0" w:color="D195DB" w:themeColor="text1" w:themeTint="66"/>
        <w:insideH w:val="single" w:sz="4" w:space="0" w:color="D195DB" w:themeColor="text1" w:themeTint="66"/>
        <w:insideV w:val="single" w:sz="4" w:space="0" w:color="D195DB" w:themeColor="text1" w:themeTint="66"/>
      </w:tblBorders>
    </w:tblPr>
    <w:tblStylePr w:type="firstRow">
      <w:rPr>
        <w:b/>
        <w:bCs/>
      </w:rPr>
      <w:tblPr/>
      <w:tcPr>
        <w:tcBorders>
          <w:bottom w:val="single" w:sz="12" w:space="0" w:color="BA61C9" w:themeColor="text1" w:themeTint="99"/>
        </w:tcBorders>
      </w:tcPr>
    </w:tblStylePr>
    <w:tblStylePr w:type="lastRow">
      <w:rPr>
        <w:b/>
        <w:bCs/>
      </w:rPr>
      <w:tblPr/>
      <w:tcPr>
        <w:tcBorders>
          <w:top w:val="double" w:sz="2" w:space="0" w:color="BA61C9"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38167C"/>
    <w:rPr>
      <w:sz w:val="16"/>
      <w:szCs w:val="16"/>
    </w:rPr>
  </w:style>
  <w:style w:type="paragraph" w:styleId="CommentText">
    <w:name w:val="annotation text"/>
    <w:basedOn w:val="Normal"/>
    <w:link w:val="CommentTextChar"/>
    <w:uiPriority w:val="99"/>
    <w:unhideWhenUsed/>
    <w:rsid w:val="0038167C"/>
    <w:pPr>
      <w:spacing w:line="240" w:lineRule="auto"/>
    </w:pPr>
    <w:rPr>
      <w:sz w:val="20"/>
      <w:szCs w:val="20"/>
    </w:rPr>
  </w:style>
  <w:style w:type="character" w:customStyle="1" w:styleId="CommentTextChar">
    <w:name w:val="Comment Text Char"/>
    <w:basedOn w:val="DefaultParagraphFont"/>
    <w:link w:val="CommentText"/>
    <w:uiPriority w:val="99"/>
    <w:rsid w:val="0038167C"/>
    <w:rPr>
      <w:rFonts w:ascii="Arial" w:eastAsia="Times New Roman" w:hAnsi="Arial"/>
      <w:lang w:val="en-US" w:eastAsia="ja-JP"/>
    </w:rPr>
  </w:style>
  <w:style w:type="paragraph" w:styleId="CommentSubject">
    <w:name w:val="annotation subject"/>
    <w:basedOn w:val="CommentText"/>
    <w:next w:val="CommentText"/>
    <w:link w:val="CommentSubjectChar"/>
    <w:uiPriority w:val="99"/>
    <w:semiHidden/>
    <w:unhideWhenUsed/>
    <w:rsid w:val="0038167C"/>
    <w:rPr>
      <w:b/>
      <w:bCs/>
    </w:rPr>
  </w:style>
  <w:style w:type="character" w:customStyle="1" w:styleId="CommentSubjectChar">
    <w:name w:val="Comment Subject Char"/>
    <w:basedOn w:val="CommentTextChar"/>
    <w:link w:val="CommentSubject"/>
    <w:uiPriority w:val="99"/>
    <w:semiHidden/>
    <w:rsid w:val="0038167C"/>
    <w:rPr>
      <w:rFonts w:ascii="Arial" w:eastAsia="Times New Roman" w:hAnsi="Arial"/>
      <w:b/>
      <w:bCs/>
      <w:lang w:val="en-US" w:eastAsia="ja-JP"/>
    </w:rPr>
  </w:style>
  <w:style w:type="paragraph" w:styleId="TOCHeading">
    <w:name w:val="TOC Heading"/>
    <w:basedOn w:val="Heading1"/>
    <w:next w:val="Normal"/>
    <w:uiPriority w:val="39"/>
    <w:unhideWhenUsed/>
    <w:qFormat/>
    <w:rsid w:val="00C05D50"/>
    <w:pPr>
      <w:keepNext/>
      <w:keepLines/>
      <w:spacing w:before="240" w:after="0" w:line="259" w:lineRule="auto"/>
      <w:outlineLvl w:val="9"/>
    </w:pPr>
    <w:rPr>
      <w:rFonts w:asciiTheme="majorHAnsi" w:eastAsiaTheme="majorEastAsia" w:hAnsiTheme="majorHAnsi" w:cstheme="majorBidi"/>
      <w:b w:val="0"/>
      <w:color w:val="501E58" w:themeColor="accent1" w:themeShade="BF"/>
      <w:sz w:val="32"/>
      <w:szCs w:val="32"/>
      <w:lang w:val="en-US" w:eastAsia="en-US"/>
    </w:rPr>
  </w:style>
  <w:style w:type="paragraph" w:styleId="Caption">
    <w:name w:val="caption"/>
    <w:basedOn w:val="Normal"/>
    <w:next w:val="Normal"/>
    <w:uiPriority w:val="35"/>
    <w:unhideWhenUsed/>
    <w:rsid w:val="00C05D50"/>
    <w:pPr>
      <w:spacing w:line="240" w:lineRule="auto"/>
    </w:pPr>
    <w:rPr>
      <w:i/>
      <w:iCs/>
      <w:color w:val="6B2876" w:themeColor="text2"/>
      <w:sz w:val="18"/>
      <w:szCs w:val="18"/>
    </w:rPr>
  </w:style>
  <w:style w:type="paragraph" w:styleId="NormalWeb">
    <w:name w:val="Normal (Web)"/>
    <w:basedOn w:val="Normal"/>
    <w:uiPriority w:val="99"/>
    <w:semiHidden/>
    <w:unhideWhenUsed/>
    <w:rsid w:val="00915BDD"/>
    <w:pPr>
      <w:spacing w:before="100" w:beforeAutospacing="1" w:after="100" w:afterAutospacing="1" w:line="240" w:lineRule="auto"/>
    </w:pPr>
    <w:rPr>
      <w:rFonts w:ascii="Times New Roman" w:hAnsi="Times New Roman"/>
      <w:lang w:val="en-AU" w:eastAsia="en-AU"/>
    </w:rPr>
  </w:style>
  <w:style w:type="character" w:customStyle="1" w:styleId="normaltextrun">
    <w:name w:val="normaltextrun"/>
    <w:basedOn w:val="DefaultParagraphFont"/>
    <w:rsid w:val="00A247F7"/>
  </w:style>
  <w:style w:type="paragraph" w:styleId="Revision">
    <w:name w:val="Revision"/>
    <w:hidden/>
    <w:uiPriority w:val="99"/>
    <w:semiHidden/>
    <w:rsid w:val="00B54905"/>
    <w:rPr>
      <w:rFonts w:ascii="Arial" w:eastAsia="Times New Roman" w:hAnsi="Arial"/>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345">
      <w:bodyDiv w:val="1"/>
      <w:marLeft w:val="0"/>
      <w:marRight w:val="0"/>
      <w:marTop w:val="0"/>
      <w:marBottom w:val="0"/>
      <w:divBdr>
        <w:top w:val="none" w:sz="0" w:space="0" w:color="auto"/>
        <w:left w:val="none" w:sz="0" w:space="0" w:color="auto"/>
        <w:bottom w:val="none" w:sz="0" w:space="0" w:color="auto"/>
        <w:right w:val="none" w:sz="0" w:space="0" w:color="auto"/>
      </w:divBdr>
    </w:div>
    <w:div w:id="190151924">
      <w:bodyDiv w:val="1"/>
      <w:marLeft w:val="0"/>
      <w:marRight w:val="0"/>
      <w:marTop w:val="0"/>
      <w:marBottom w:val="0"/>
      <w:divBdr>
        <w:top w:val="none" w:sz="0" w:space="0" w:color="auto"/>
        <w:left w:val="none" w:sz="0" w:space="0" w:color="auto"/>
        <w:bottom w:val="none" w:sz="0" w:space="0" w:color="auto"/>
        <w:right w:val="none" w:sz="0" w:space="0" w:color="auto"/>
      </w:divBdr>
    </w:div>
    <w:div w:id="220944860">
      <w:bodyDiv w:val="1"/>
      <w:marLeft w:val="0"/>
      <w:marRight w:val="0"/>
      <w:marTop w:val="0"/>
      <w:marBottom w:val="0"/>
      <w:divBdr>
        <w:top w:val="none" w:sz="0" w:space="0" w:color="auto"/>
        <w:left w:val="none" w:sz="0" w:space="0" w:color="auto"/>
        <w:bottom w:val="none" w:sz="0" w:space="0" w:color="auto"/>
        <w:right w:val="none" w:sz="0" w:space="0" w:color="auto"/>
      </w:divBdr>
    </w:div>
    <w:div w:id="593321415">
      <w:bodyDiv w:val="1"/>
      <w:marLeft w:val="0"/>
      <w:marRight w:val="0"/>
      <w:marTop w:val="0"/>
      <w:marBottom w:val="0"/>
      <w:divBdr>
        <w:top w:val="none" w:sz="0" w:space="0" w:color="auto"/>
        <w:left w:val="none" w:sz="0" w:space="0" w:color="auto"/>
        <w:bottom w:val="none" w:sz="0" w:space="0" w:color="auto"/>
        <w:right w:val="none" w:sz="0" w:space="0" w:color="auto"/>
      </w:divBdr>
    </w:div>
    <w:div w:id="709838927">
      <w:bodyDiv w:val="1"/>
      <w:marLeft w:val="0"/>
      <w:marRight w:val="0"/>
      <w:marTop w:val="0"/>
      <w:marBottom w:val="0"/>
      <w:divBdr>
        <w:top w:val="none" w:sz="0" w:space="0" w:color="auto"/>
        <w:left w:val="none" w:sz="0" w:space="0" w:color="auto"/>
        <w:bottom w:val="none" w:sz="0" w:space="0" w:color="auto"/>
        <w:right w:val="none" w:sz="0" w:space="0" w:color="auto"/>
      </w:divBdr>
    </w:div>
    <w:div w:id="734399607">
      <w:bodyDiv w:val="1"/>
      <w:marLeft w:val="0"/>
      <w:marRight w:val="0"/>
      <w:marTop w:val="0"/>
      <w:marBottom w:val="0"/>
      <w:divBdr>
        <w:top w:val="none" w:sz="0" w:space="0" w:color="auto"/>
        <w:left w:val="none" w:sz="0" w:space="0" w:color="auto"/>
        <w:bottom w:val="none" w:sz="0" w:space="0" w:color="auto"/>
        <w:right w:val="none" w:sz="0" w:space="0" w:color="auto"/>
      </w:divBdr>
    </w:div>
    <w:div w:id="766383451">
      <w:bodyDiv w:val="1"/>
      <w:marLeft w:val="0"/>
      <w:marRight w:val="0"/>
      <w:marTop w:val="0"/>
      <w:marBottom w:val="0"/>
      <w:divBdr>
        <w:top w:val="none" w:sz="0" w:space="0" w:color="auto"/>
        <w:left w:val="none" w:sz="0" w:space="0" w:color="auto"/>
        <w:bottom w:val="none" w:sz="0" w:space="0" w:color="auto"/>
        <w:right w:val="none" w:sz="0" w:space="0" w:color="auto"/>
      </w:divBdr>
    </w:div>
    <w:div w:id="836727556">
      <w:bodyDiv w:val="1"/>
      <w:marLeft w:val="0"/>
      <w:marRight w:val="0"/>
      <w:marTop w:val="0"/>
      <w:marBottom w:val="0"/>
      <w:divBdr>
        <w:top w:val="none" w:sz="0" w:space="0" w:color="auto"/>
        <w:left w:val="none" w:sz="0" w:space="0" w:color="auto"/>
        <w:bottom w:val="none" w:sz="0" w:space="0" w:color="auto"/>
        <w:right w:val="none" w:sz="0" w:space="0" w:color="auto"/>
      </w:divBdr>
    </w:div>
    <w:div w:id="899751876">
      <w:bodyDiv w:val="1"/>
      <w:marLeft w:val="0"/>
      <w:marRight w:val="0"/>
      <w:marTop w:val="0"/>
      <w:marBottom w:val="0"/>
      <w:divBdr>
        <w:top w:val="none" w:sz="0" w:space="0" w:color="auto"/>
        <w:left w:val="none" w:sz="0" w:space="0" w:color="auto"/>
        <w:bottom w:val="none" w:sz="0" w:space="0" w:color="auto"/>
        <w:right w:val="none" w:sz="0" w:space="0" w:color="auto"/>
      </w:divBdr>
    </w:div>
    <w:div w:id="991327178">
      <w:bodyDiv w:val="1"/>
      <w:marLeft w:val="0"/>
      <w:marRight w:val="0"/>
      <w:marTop w:val="0"/>
      <w:marBottom w:val="0"/>
      <w:divBdr>
        <w:top w:val="none" w:sz="0" w:space="0" w:color="auto"/>
        <w:left w:val="none" w:sz="0" w:space="0" w:color="auto"/>
        <w:bottom w:val="none" w:sz="0" w:space="0" w:color="auto"/>
        <w:right w:val="none" w:sz="0" w:space="0" w:color="auto"/>
      </w:divBdr>
    </w:div>
    <w:div w:id="1154566413">
      <w:bodyDiv w:val="1"/>
      <w:marLeft w:val="0"/>
      <w:marRight w:val="0"/>
      <w:marTop w:val="0"/>
      <w:marBottom w:val="0"/>
      <w:divBdr>
        <w:top w:val="none" w:sz="0" w:space="0" w:color="auto"/>
        <w:left w:val="none" w:sz="0" w:space="0" w:color="auto"/>
        <w:bottom w:val="none" w:sz="0" w:space="0" w:color="auto"/>
        <w:right w:val="none" w:sz="0" w:space="0" w:color="auto"/>
      </w:divBdr>
    </w:div>
    <w:div w:id="1408764301">
      <w:bodyDiv w:val="1"/>
      <w:marLeft w:val="0"/>
      <w:marRight w:val="0"/>
      <w:marTop w:val="0"/>
      <w:marBottom w:val="0"/>
      <w:divBdr>
        <w:top w:val="none" w:sz="0" w:space="0" w:color="auto"/>
        <w:left w:val="none" w:sz="0" w:space="0" w:color="auto"/>
        <w:bottom w:val="none" w:sz="0" w:space="0" w:color="auto"/>
        <w:right w:val="none" w:sz="0" w:space="0" w:color="auto"/>
      </w:divBdr>
    </w:div>
    <w:div w:id="1569461625">
      <w:bodyDiv w:val="1"/>
      <w:marLeft w:val="0"/>
      <w:marRight w:val="0"/>
      <w:marTop w:val="0"/>
      <w:marBottom w:val="0"/>
      <w:divBdr>
        <w:top w:val="none" w:sz="0" w:space="0" w:color="auto"/>
        <w:left w:val="none" w:sz="0" w:space="0" w:color="auto"/>
        <w:bottom w:val="none" w:sz="0" w:space="0" w:color="auto"/>
        <w:right w:val="none" w:sz="0" w:space="0" w:color="auto"/>
      </w:divBdr>
    </w:div>
    <w:div w:id="1703284896">
      <w:bodyDiv w:val="1"/>
      <w:marLeft w:val="0"/>
      <w:marRight w:val="0"/>
      <w:marTop w:val="0"/>
      <w:marBottom w:val="0"/>
      <w:divBdr>
        <w:top w:val="none" w:sz="0" w:space="0" w:color="auto"/>
        <w:left w:val="none" w:sz="0" w:space="0" w:color="auto"/>
        <w:bottom w:val="none" w:sz="0" w:space="0" w:color="auto"/>
        <w:right w:val="none" w:sz="0" w:space="0" w:color="auto"/>
      </w:divBdr>
    </w:div>
    <w:div w:id="1753040445">
      <w:bodyDiv w:val="1"/>
      <w:marLeft w:val="0"/>
      <w:marRight w:val="0"/>
      <w:marTop w:val="0"/>
      <w:marBottom w:val="0"/>
      <w:divBdr>
        <w:top w:val="none" w:sz="0" w:space="0" w:color="auto"/>
        <w:left w:val="none" w:sz="0" w:space="0" w:color="auto"/>
        <w:bottom w:val="none" w:sz="0" w:space="0" w:color="auto"/>
        <w:right w:val="none" w:sz="0" w:space="0" w:color="auto"/>
      </w:divBdr>
    </w:div>
    <w:div w:id="1779182337">
      <w:bodyDiv w:val="1"/>
      <w:marLeft w:val="0"/>
      <w:marRight w:val="0"/>
      <w:marTop w:val="0"/>
      <w:marBottom w:val="0"/>
      <w:divBdr>
        <w:top w:val="none" w:sz="0" w:space="0" w:color="auto"/>
        <w:left w:val="none" w:sz="0" w:space="0" w:color="auto"/>
        <w:bottom w:val="none" w:sz="0" w:space="0" w:color="auto"/>
        <w:right w:val="none" w:sz="0" w:space="0" w:color="auto"/>
      </w:divBdr>
    </w:div>
    <w:div w:id="1793093542">
      <w:bodyDiv w:val="1"/>
      <w:marLeft w:val="0"/>
      <w:marRight w:val="0"/>
      <w:marTop w:val="0"/>
      <w:marBottom w:val="0"/>
      <w:divBdr>
        <w:top w:val="none" w:sz="0" w:space="0" w:color="auto"/>
        <w:left w:val="none" w:sz="0" w:space="0" w:color="auto"/>
        <w:bottom w:val="none" w:sz="0" w:space="0" w:color="auto"/>
        <w:right w:val="none" w:sz="0" w:space="0" w:color="auto"/>
      </w:divBdr>
    </w:div>
    <w:div w:id="1971324590">
      <w:bodyDiv w:val="1"/>
      <w:marLeft w:val="0"/>
      <w:marRight w:val="0"/>
      <w:marTop w:val="0"/>
      <w:marBottom w:val="0"/>
      <w:divBdr>
        <w:top w:val="none" w:sz="0" w:space="0" w:color="auto"/>
        <w:left w:val="none" w:sz="0" w:space="0" w:color="auto"/>
        <w:bottom w:val="none" w:sz="0" w:space="0" w:color="auto"/>
        <w:right w:val="none" w:sz="0" w:space="0" w:color="auto"/>
      </w:divBdr>
    </w:div>
    <w:div w:id="2104958781">
      <w:bodyDiv w:val="1"/>
      <w:marLeft w:val="0"/>
      <w:marRight w:val="0"/>
      <w:marTop w:val="0"/>
      <w:marBottom w:val="0"/>
      <w:divBdr>
        <w:top w:val="none" w:sz="0" w:space="0" w:color="auto"/>
        <w:left w:val="none" w:sz="0" w:space="0" w:color="auto"/>
        <w:bottom w:val="none" w:sz="0" w:space="0" w:color="auto"/>
        <w:right w:val="none" w:sz="0" w:space="0" w:color="auto"/>
      </w:divBdr>
    </w:div>
    <w:div w:id="211400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hk.com.au/jobs" TargetMode="External"/><Relationship Id="rId18" Type="http://schemas.openxmlformats.org/officeDocument/2006/relationships/hyperlink" Target="mailto:penny.wilson@shk.com.au"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apsc.gov.au/working-aps/aps-employees-and-managers/classifications/work-level-standards-senior-executive-service" TargetMode="External"/><Relationship Id="rId17" Type="http://schemas.openxmlformats.org/officeDocument/2006/relationships/hyperlink" Target="https://www.accesshub.gov.au/about-the-nrs"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apsc.gov.au/working-aps/diversity-and-inclusion/disability/recruitability" TargetMode="External"/><Relationship Id="rId20" Type="http://schemas.openxmlformats.org/officeDocument/2006/relationships/hyperlink" Target="http://www.shk.com.au/jobs"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hk.com.au/jobs"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penny.wilson@shk.com.au"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Beatrice.Hart@shk.com.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psc.gov.au/working-aps/aps-employees-and-managers/classifications/work-level-standards-senior-executive-service"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Custom%20Office%20Templates\NDIS%20universal%20template%20-%20branded.dotx" TargetMode="External"/></Relationships>
</file>

<file path=word/theme/theme1.xml><?xml version="1.0" encoding="utf-8"?>
<a:theme xmlns:a="http://schemas.openxmlformats.org/drawingml/2006/main" name="Office Theme">
  <a:themeElements>
    <a:clrScheme name="Custom 1">
      <a:dk1>
        <a:srgbClr val="6B2876"/>
      </a:dk1>
      <a:lt1>
        <a:srgbClr val="F9F9F9"/>
      </a:lt1>
      <a:dk2>
        <a:srgbClr val="6B2876"/>
      </a:dk2>
      <a:lt2>
        <a:srgbClr val="F9FAF9"/>
      </a:lt2>
      <a:accent1>
        <a:srgbClr val="6B2876"/>
      </a:accent1>
      <a:accent2>
        <a:srgbClr val="6B2876"/>
      </a:accent2>
      <a:accent3>
        <a:srgbClr val="6B2876"/>
      </a:accent3>
      <a:accent4>
        <a:srgbClr val="6B2876"/>
      </a:accent4>
      <a:accent5>
        <a:srgbClr val="6B2876"/>
      </a:accent5>
      <a:accent6>
        <a:srgbClr val="000000"/>
      </a:accent6>
      <a:hlink>
        <a:srgbClr val="0563C1"/>
      </a:hlink>
      <a:folHlink>
        <a:srgbClr val="7F828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ACE4ED5D2DB3E4386DC12BB748878E7" ma:contentTypeVersion="18" ma:contentTypeDescription="Create a new document." ma:contentTypeScope="" ma:versionID="6b3b070444e4a7746d0057a90bd9f649">
  <xsd:schema xmlns:xsd="http://www.w3.org/2001/XMLSchema" xmlns:xs="http://www.w3.org/2001/XMLSchema" xmlns:p="http://schemas.microsoft.com/office/2006/metadata/properties" xmlns:ns2="5eb988b9-1f09-4174-a55f-a2f6a17d1969" xmlns:ns3="b71791ce-a818-4a05-a0c4-b515976e80e2" targetNamespace="http://schemas.microsoft.com/office/2006/metadata/properties" ma:root="true" ma:fieldsID="1b4464ba2f9284b7581f4cf46fd76a5a" ns2:_="" ns3:_="">
    <xsd:import namespace="5eb988b9-1f09-4174-a55f-a2f6a17d1969"/>
    <xsd:import namespace="b71791ce-a818-4a05-a0c4-b515976e80e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988b9-1f09-4174-a55f-a2f6a17d196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d44e5fb-fe23-4e31-b2a0-c0022021d0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1791ce-a818-4a05-a0c4-b515976e80e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6180a3-5c47-46f6-934c-280b75609565}" ma:internalName="TaxCatchAll" ma:showField="CatchAllData" ma:web="b71791ce-a818-4a05-a0c4-b515976e80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eb988b9-1f09-4174-a55f-a2f6a17d1969">
      <Terms xmlns="http://schemas.microsoft.com/office/infopath/2007/PartnerControls"/>
    </lcf76f155ced4ddcb4097134ff3c332f>
    <TaxCatchAll xmlns="b71791ce-a818-4a05-a0c4-b515976e80e2" xsi:nil="true"/>
  </documentManagement>
</p:properties>
</file>

<file path=customXml/itemProps1.xml><?xml version="1.0" encoding="utf-8"?>
<ds:datastoreItem xmlns:ds="http://schemas.openxmlformats.org/officeDocument/2006/customXml" ds:itemID="{89A69E3B-2E69-4E76-90FF-9674736F98CA}">
  <ds:schemaRefs>
    <ds:schemaRef ds:uri="http://schemas.microsoft.com/sharepoint/v3/contenttype/forms"/>
  </ds:schemaRefs>
</ds:datastoreItem>
</file>

<file path=customXml/itemProps2.xml><?xml version="1.0" encoding="utf-8"?>
<ds:datastoreItem xmlns:ds="http://schemas.openxmlformats.org/officeDocument/2006/customXml" ds:itemID="{60A4AC92-220E-4EF7-8079-60B37069D9A0}">
  <ds:schemaRefs>
    <ds:schemaRef ds:uri="http://schemas.openxmlformats.org/officeDocument/2006/bibliography"/>
  </ds:schemaRefs>
</ds:datastoreItem>
</file>

<file path=customXml/itemProps3.xml><?xml version="1.0" encoding="utf-8"?>
<ds:datastoreItem xmlns:ds="http://schemas.openxmlformats.org/officeDocument/2006/customXml" ds:itemID="{ABE29075-C7F1-4061-82BA-D95D40B32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988b9-1f09-4174-a55f-a2f6a17d1969"/>
    <ds:schemaRef ds:uri="b71791ce-a818-4a05-a0c4-b515976e80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689B0D-D11F-46D6-8965-1D744A93D2D1}">
  <ds:schemaRefs>
    <ds:schemaRef ds:uri="http://schemas.microsoft.com/office/2006/metadata/properties"/>
    <ds:schemaRef ds:uri="http://schemas.microsoft.com/office/infopath/2007/PartnerControls"/>
    <ds:schemaRef ds:uri="5eb988b9-1f09-4174-a55f-a2f6a17d1969"/>
    <ds:schemaRef ds:uri="b71791ce-a818-4a05-a0c4-b515976e80e2"/>
  </ds:schemaRefs>
</ds:datastoreItem>
</file>

<file path=docProps/app.xml><?xml version="1.0" encoding="utf-8"?>
<Properties xmlns="http://schemas.openxmlformats.org/officeDocument/2006/extended-properties" xmlns:vt="http://schemas.openxmlformats.org/officeDocument/2006/docPropsVTypes">
  <Template>NDIS universal template - branded.dotx</Template>
  <TotalTime>0</TotalTime>
  <Pages>8</Pages>
  <Words>2092</Words>
  <Characters>12197</Characters>
  <Application>Microsoft Office Word</Application>
  <DocSecurity>4</DocSecurity>
  <Lines>254</Lines>
  <Paragraphs>148</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14141</CharactersWithSpaces>
  <SharedDoc>false</SharedDoc>
  <HLinks>
    <vt:vector size="60" baseType="variant">
      <vt:variant>
        <vt:i4>2293854</vt:i4>
      </vt:variant>
      <vt:variant>
        <vt:i4>48</vt:i4>
      </vt:variant>
      <vt:variant>
        <vt:i4>0</vt:i4>
      </vt:variant>
      <vt:variant>
        <vt:i4>5</vt:i4>
      </vt:variant>
      <vt:variant>
        <vt:lpwstr>mailto:search@watermarksearch.com.au</vt:lpwstr>
      </vt:variant>
      <vt:variant>
        <vt:lpwstr/>
      </vt:variant>
      <vt:variant>
        <vt:i4>2359401</vt:i4>
      </vt:variant>
      <vt:variant>
        <vt:i4>45</vt:i4>
      </vt:variant>
      <vt:variant>
        <vt:i4>0</vt:i4>
      </vt:variant>
      <vt:variant>
        <vt:i4>5</vt:i4>
      </vt:variant>
      <vt:variant>
        <vt:lpwstr>https://www.accesshub.gov.au/about-the-nrs</vt:lpwstr>
      </vt:variant>
      <vt:variant>
        <vt:lpwstr/>
      </vt:variant>
      <vt:variant>
        <vt:i4>5439489</vt:i4>
      </vt:variant>
      <vt:variant>
        <vt:i4>42</vt:i4>
      </vt:variant>
      <vt:variant>
        <vt:i4>0</vt:i4>
      </vt:variant>
      <vt:variant>
        <vt:i4>5</vt:i4>
      </vt:variant>
      <vt:variant>
        <vt:lpwstr>https://www.apsc.gov.au/working-aps/diversity-and-inclusion/disability/recruitability</vt:lpwstr>
      </vt:variant>
      <vt:variant>
        <vt:lpwstr/>
      </vt:variant>
      <vt:variant>
        <vt:i4>3276919</vt:i4>
      </vt:variant>
      <vt:variant>
        <vt:i4>39</vt:i4>
      </vt:variant>
      <vt:variant>
        <vt:i4>0</vt:i4>
      </vt:variant>
      <vt:variant>
        <vt:i4>5</vt:i4>
      </vt:variant>
      <vt:variant>
        <vt:lpwstr>https://www.shk.com.au/jobs</vt:lpwstr>
      </vt:variant>
      <vt:variant>
        <vt:lpwstr/>
      </vt:variant>
      <vt:variant>
        <vt:i4>1310768</vt:i4>
      </vt:variant>
      <vt:variant>
        <vt:i4>32</vt:i4>
      </vt:variant>
      <vt:variant>
        <vt:i4>0</vt:i4>
      </vt:variant>
      <vt:variant>
        <vt:i4>5</vt:i4>
      </vt:variant>
      <vt:variant>
        <vt:lpwstr/>
      </vt:variant>
      <vt:variant>
        <vt:lpwstr>_Toc176858247</vt:lpwstr>
      </vt:variant>
      <vt:variant>
        <vt:i4>1310768</vt:i4>
      </vt:variant>
      <vt:variant>
        <vt:i4>26</vt:i4>
      </vt:variant>
      <vt:variant>
        <vt:i4>0</vt:i4>
      </vt:variant>
      <vt:variant>
        <vt:i4>5</vt:i4>
      </vt:variant>
      <vt:variant>
        <vt:lpwstr/>
      </vt:variant>
      <vt:variant>
        <vt:lpwstr>_Toc176858246</vt:lpwstr>
      </vt:variant>
      <vt:variant>
        <vt:i4>1310768</vt:i4>
      </vt:variant>
      <vt:variant>
        <vt:i4>20</vt:i4>
      </vt:variant>
      <vt:variant>
        <vt:i4>0</vt:i4>
      </vt:variant>
      <vt:variant>
        <vt:i4>5</vt:i4>
      </vt:variant>
      <vt:variant>
        <vt:lpwstr/>
      </vt:variant>
      <vt:variant>
        <vt:lpwstr>_Toc176858245</vt:lpwstr>
      </vt:variant>
      <vt:variant>
        <vt:i4>1310768</vt:i4>
      </vt:variant>
      <vt:variant>
        <vt:i4>14</vt:i4>
      </vt:variant>
      <vt:variant>
        <vt:i4>0</vt:i4>
      </vt:variant>
      <vt:variant>
        <vt:i4>5</vt:i4>
      </vt:variant>
      <vt:variant>
        <vt:lpwstr/>
      </vt:variant>
      <vt:variant>
        <vt:lpwstr>_Toc176858244</vt:lpwstr>
      </vt:variant>
      <vt:variant>
        <vt:i4>1310768</vt:i4>
      </vt:variant>
      <vt:variant>
        <vt:i4>8</vt:i4>
      </vt:variant>
      <vt:variant>
        <vt:i4>0</vt:i4>
      </vt:variant>
      <vt:variant>
        <vt:i4>5</vt:i4>
      </vt:variant>
      <vt:variant>
        <vt:lpwstr/>
      </vt:variant>
      <vt:variant>
        <vt:lpwstr>_Toc176858243</vt:lpwstr>
      </vt:variant>
      <vt:variant>
        <vt:i4>1310768</vt:i4>
      </vt:variant>
      <vt:variant>
        <vt:i4>2</vt:i4>
      </vt:variant>
      <vt:variant>
        <vt:i4>0</vt:i4>
      </vt:variant>
      <vt:variant>
        <vt:i4>5</vt:i4>
      </vt:variant>
      <vt:variant>
        <vt:lpwstr/>
      </vt:variant>
      <vt:variant>
        <vt:lpwstr>_Toc176858242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Lions, Naomi</dc:creator>
  <cp:keywords/>
  <dc:description/>
  <cp:lastModifiedBy>Penny Wilson</cp:lastModifiedBy>
  <cp:revision>2</cp:revision>
  <cp:lastPrinted>2021-12-21T00:32:00Z</cp:lastPrinted>
  <dcterms:created xsi:type="dcterms:W3CDTF">2024-10-17T01:44:00Z</dcterms:created>
  <dcterms:modified xsi:type="dcterms:W3CDTF">2024-10-17T01:44:00Z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NDIAAudience">
    <vt:lpwstr>1;#All staff|60152733-a6e9-4070-8d91-7ad5c325687c</vt:lpwstr>
  </property>
  <property fmtid="{D5CDD505-2E9C-101B-9397-08002B2CF9AE}" pid="4" name="DocumentStatus">
    <vt:lpwstr>12;#Approved|38d2d1ad-195e-4428-a55d-25a6b10fdc1d</vt:lpwstr>
  </property>
  <property fmtid="{D5CDD505-2E9C-101B-9397-08002B2CF9AE}" pid="5" name="NDIALocation">
    <vt:lpwstr>2;#Australia-wide|128ca0ae-5e24-49e1-a2ce-f7dc74366abc</vt:lpwstr>
  </property>
  <property fmtid="{D5CDD505-2E9C-101B-9397-08002B2CF9AE}" pid="6" name="DocumentType">
    <vt:lpwstr>20;#Template|134e8c49-a2b9-47ae-b156-db0bee5ca248</vt:lpwstr>
  </property>
  <property fmtid="{D5CDD505-2E9C-101B-9397-08002B2CF9AE}" pid="7" name="NDIALocation_1">
    <vt:lpwstr>Australia-wide|128ca0ae-5e24-49e1-a2ce-f7dc74366abc</vt:lpwstr>
  </property>
  <property fmtid="{D5CDD505-2E9C-101B-9397-08002B2CF9AE}" pid="8" name="DocumentStatus_1">
    <vt:lpwstr>Approved|38d2d1ad-195e-4428-a55d-25a6b10fdc1d</vt:lpwstr>
  </property>
  <property fmtid="{D5CDD505-2E9C-101B-9397-08002B2CF9AE}" pid="9" name="NDIAAudience_1">
    <vt:lpwstr>All staff|60152733-a6e9-4070-8d91-7ad5c325687c</vt:lpwstr>
  </property>
  <property fmtid="{D5CDD505-2E9C-101B-9397-08002B2CF9AE}" pid="10" name="TaxKeywordTaxHTField">
    <vt:lpwstr/>
  </property>
  <property fmtid="{D5CDD505-2E9C-101B-9397-08002B2CF9AE}" pid="11" name="TaxCatchAll">
    <vt:lpwstr>20;#;#12;#;#2;#;#1;#</vt:lpwstr>
  </property>
  <property fmtid="{D5CDD505-2E9C-101B-9397-08002B2CF9AE}" pid="12" name="DocumentType_1">
    <vt:lpwstr>Template|134e8c49-a2b9-47ae-b156-db0bee5ca248</vt:lpwstr>
  </property>
  <property fmtid="{D5CDD505-2E9C-101B-9397-08002B2CF9AE}" pid="13" name="ApprovedDate">
    <vt:lpwstr/>
  </property>
  <property fmtid="{D5CDD505-2E9C-101B-9397-08002B2CF9AE}" pid="14" name="ReviewDate">
    <vt:lpwstr/>
  </property>
  <property fmtid="{D5CDD505-2E9C-101B-9397-08002B2CF9AE}" pid="15" name="EffectiveDate">
    <vt:lpwstr/>
  </property>
  <property fmtid="{D5CDD505-2E9C-101B-9397-08002B2CF9AE}" pid="16" name="ResponsibleTeam">
    <vt:lpwstr/>
  </property>
  <property fmtid="{D5CDD505-2E9C-101B-9397-08002B2CF9AE}" pid="17" name="DocumentID">
    <vt:lpwstr/>
  </property>
  <property fmtid="{D5CDD505-2E9C-101B-9397-08002B2CF9AE}" pid="18" name="Subject matter">
    <vt:lpwstr/>
  </property>
  <property fmtid="{D5CDD505-2E9C-101B-9397-08002B2CF9AE}" pid="19" name="MSIP_Label_2b83f8d7-e91f-4eee-a336-52a8061c0503_Enabled">
    <vt:lpwstr>true</vt:lpwstr>
  </property>
  <property fmtid="{D5CDD505-2E9C-101B-9397-08002B2CF9AE}" pid="20" name="MSIP_Label_2b83f8d7-e91f-4eee-a336-52a8061c0503_SetDate">
    <vt:lpwstr>2023-02-13T04:35:24Z</vt:lpwstr>
  </property>
  <property fmtid="{D5CDD505-2E9C-101B-9397-08002B2CF9AE}" pid="21" name="MSIP_Label_2b83f8d7-e91f-4eee-a336-52a8061c0503_Method">
    <vt:lpwstr>Privileged</vt:lpwstr>
  </property>
  <property fmtid="{D5CDD505-2E9C-101B-9397-08002B2CF9AE}" pid="22" name="MSIP_Label_2b83f8d7-e91f-4eee-a336-52a8061c0503_Name">
    <vt:lpwstr>OFFICIAL</vt:lpwstr>
  </property>
  <property fmtid="{D5CDD505-2E9C-101B-9397-08002B2CF9AE}" pid="23" name="MSIP_Label_2b83f8d7-e91f-4eee-a336-52a8061c0503_SiteId">
    <vt:lpwstr>cd778b65-752d-454a-87cf-b9990fe58993</vt:lpwstr>
  </property>
  <property fmtid="{D5CDD505-2E9C-101B-9397-08002B2CF9AE}" pid="24" name="MSIP_Label_2b83f8d7-e91f-4eee-a336-52a8061c0503_ActionId">
    <vt:lpwstr>82dbecc2-2e41-4adf-86de-79f227606ed6</vt:lpwstr>
  </property>
  <property fmtid="{D5CDD505-2E9C-101B-9397-08002B2CF9AE}" pid="25" name="MSIP_Label_2b83f8d7-e91f-4eee-a336-52a8061c0503_ContentBits">
    <vt:lpwstr>0</vt:lpwstr>
  </property>
  <property fmtid="{D5CDD505-2E9C-101B-9397-08002B2CF9AE}" pid="26" name="MediaServiceImageTags">
    <vt:lpwstr/>
  </property>
  <property fmtid="{D5CDD505-2E9C-101B-9397-08002B2CF9AE}" pid="27" name="ContentTypeId">
    <vt:lpwstr>0x0101005ACE4ED5D2DB3E4386DC12BB748878E7</vt:lpwstr>
  </property>
</Properties>
</file>